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c4a75" w14:textId="bfc4a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Шал акына Северо – Казахстанской области от 21 октября 2024 года№ 243 "Об утверждении схем пастбищеоборотов на основании геоботанического обследования пастбищ по району Шал акына Северо – Казахстанской области на 2025 – 2030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Шал акына Северо-Казахстанской области от 29 апреля 2025 года № 99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26 Закона Республики Казахстан "О правовых актах", акимат района Шал акына Северо – Казахстанской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Шал акына Северо – Казахстанской области от 21 октября 2024 года № 243 "Об утверждении схем пастбищеоборотов на основании геоботанического обследования пастбищ по району Шал акына Северо – Казахстанской области на 2025 – 2030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указанного постановления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схем пастбищеоборотов на основании геоботанического обследования пастбищ по району Шал акына Северо – Казахстанской области на 2025 – 2029 годы";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1 указанного постановления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схемы пастбищеоборотов на основании геоботанического обследования пастбищ по району Шал акына Северо-Казахстанской области на 2025-2029 годы, согласно приложениям 1, 2, 3, 4, 5, 6, 7, 8, 9, 10 к настоящему постановлению.".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указанного постановления изложить в следующей редакции: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 Шал акына Северо – Казахстанской области.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Омаров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Шал акына Северо –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Казахстанской области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обследования по Юбилейному сельскому округу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0"/>
    <w:p>
      <w:pPr>
        <w:spacing w:after="0"/>
        <w:ind w:left="0"/>
        <w:jc w:val="both"/>
      </w:pPr>
      <w:r>
        <w:drawing>
          <wp:inline distT="0" distB="0" distL="0" distR="0">
            <wp:extent cx="5715000" cy="715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715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1"/>
    <w:p>
      <w:pPr>
        <w:spacing w:after="0"/>
        <w:ind w:left="0"/>
        <w:jc w:val="both"/>
      </w:pPr>
      <w:r>
        <w:drawing>
          <wp:inline distT="0" distB="0" distL="0" distR="0">
            <wp:extent cx="787400" cy="292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7400" cy="29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Маршруты выпаса сельскохозяйственных животных, доступ пастбищепользователей к водоисточникам.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1,2,3,4 – Номер пастбищеоборота.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3"/>
    <w:p>
      <w:pPr>
        <w:spacing w:after="0"/>
        <w:ind w:left="0"/>
        <w:jc w:val="both"/>
      </w:pPr>
      <w:r>
        <w:drawing>
          <wp:inline distT="0" distB="0" distL="0" distR="0">
            <wp:extent cx="939800" cy="342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- Естественные и/ или искусственные водоемы.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14"/>
    <w:p>
      <w:pPr>
        <w:spacing w:after="0"/>
        <w:ind w:left="0"/>
        <w:jc w:val="both"/>
      </w:pPr>
      <w:r>
        <w:drawing>
          <wp:inline distT="0" distB="0" distL="0" distR="0">
            <wp:extent cx="952500" cy="431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- Пастбищеоборот.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Контроль за исполнением настоящего постановления возложить на курирующего заместителя акима района Шал акына Северо – Казахстанской области.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