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d01f" w14:textId="5ffd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25 декабря 2024 года № 26/2 "Об утверждении бюджета района Шал акына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февраля 2025 года № 28/3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25 декабря 2024 года № 26/2 "Об утверждении бюджета района Шал акына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Шал акына на 2025 – 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7 334 738,1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808 956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23 499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21 236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6 481 047,1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7 370 009,4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6 986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- 36 149,3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36 149,3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7 864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6 986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35 271,3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 № 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26/2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6 481 047,1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