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712e" w14:textId="3ff7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27 декабря 2024 года № 26/12 "Об утверждении бюджета Городецкого сельского округа района Шал акына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28 февраля 2025 года № 28/8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27 декабря 2024 года № 26/12 "Об утверждении бюджета Городецкого сельского округа района Шал акына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Городецкого сельского округа района Шал акына на 2025-2027 годы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157 411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147 038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157 911,4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