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733f" w14:textId="d2e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26/14 "Об утверждении бюджета Новопокровского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26/14 "Об утверждении бюджета Новопокровского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Новопокровского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264 195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258 429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264 642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