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f24e" w14:textId="88cf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Аютасского сельского округа района Шал акына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8 мая 2025 года № 30/5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Аютасского сельского округа района Шал акына на 2025-2027 годы согласно приложениям 1, 2,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60 133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21 807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38 326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63 697,5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-3 564,5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3 564,5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3 564,5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Аютасского сельского округа на 2025 год формируются в соответствии с пунктом 7 статьи 168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Аютасского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Аютасского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Аютасского сельского округа;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Аютасского сельского округа;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Аютасского сельского округа на 2025 год в сумме 12 912 тысяч тенге.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Аютасского сельского округа на 2025 год поступление целевых трансфертов из республиканского, областного и районного бюджета.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Аютасского сельского округа района Шал акына Северо-Казахстанской области "О реализации решения маслихата района Шал акына "Об утверждении бюджета Аютасского сельского округа района Шал акына на 2025-2027 годы".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 следующие решения маслихата района Шал акына Северо-Казахстанской области: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27 декабря 2024 года № 26/11 "Об утверждении бюджета Аютасского сельского округа района Шал акына на 2025-2027 годы";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28 февраля 2025 года № 28/7 "О внесении изменений в решение маслихата района Шал акына Северо-Казахстанской области от 27 декабря 2024 года № 26/11 "Об утверждении бюджета Аютасского сельского округа района Шал акына на 2025-2027 годы".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30/5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Аютасского сельского округа района Шал акына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санитраии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30/5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Аютасского сельского округа района Шал акына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санитраии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30/5</w:t>
            </w:r>
          </w:p>
        </w:tc>
      </w:tr>
    </w:tbl>
    <w:bookmarkStart w:name="z6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Аютасского сельского округа района Шал акына на 2027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санитраии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