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f782" w14:textId="067f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2024 года № 26/15 "Об утверждении бюджета Приишимского сельского округа района Шал акына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февраля 2025 года № 28/10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2024 года № 26/15 "Об утверждении бюджета Приишимского сельского округа района Шал акына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Приишимского сельского округа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- 1 901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1 901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