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8203" w14:textId="16c8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2024 года № 26/16 "Об утверждении бюджета Семипольского сельского округа района Шал акына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февраля 2025 года № 28/11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2024 года № 26/16 "Об утверждении бюджета Семипольского сельского округа района Шал акына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Семипольского сельского округа района Шал акына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301 204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293 530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301 802,4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- 598 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