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48f0" w14:textId="db04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2024 года № 26/18 "Об утверждении бюджета Юбилейного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февраля 2025 года № 28/12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26/18 "Об утверждении бюджета Юбилейного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Юбилейного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94 874,5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