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7645" w14:textId="46f7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по мобилизационной подготовке, территориальной и гражданской обороне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13 февраля 2025 года № 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2011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мобилизационной подготовке, территориальной и гражданской обороне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мобилизационной подготовке, территориальной и гражданской обороне Атырауской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 признании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4 мая 2022 года № 99 "О внесении изменения в постоновление акимата области от 28 апреля 2017 года № 70 "О создании Управления по мобилизационной подготовке и гражданской защите Атырауской области и утверждении его Положения"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17 апреля 2023 года № 204 "О внесении изменения в постоновление акимата области от 28 апреля 2017 года № 70 "О создании Управления по мобилизационной подготовке и гражданской защите Атырауской области и утверждении его Положения".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руководителя аппарата акима Атырауской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29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по мобилизационной подготовке, территориальной и гражданской обороне Атырауской области"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мобилизационной подготовке, территориальной и гражданской обороне Атырауской области" (далее -Управление) является государственным органом Республики Казахстан, осуществляющим руководство в сфере мобилизационной подготовки и мобилизации, гражданской защите и территориальной обороне.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нахождениеУправления:060010, Атырауская область, город Атырау, улица Айтеке би, 77.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по мобилизационной подготовке и мобилизации, гражданской защите, территориальной обороне, государственной границы и призыву граждан на воинскую службу.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информацию, документы от соответствующих организаций, государственных органов, предприятий и других;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 и функцией настоящего Положения;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Управление функций;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обращения, поступившие в Управление;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14.Функции: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содействия местным органам военного управления в их работе в мирное время и при объявлении мобилизации, участиев проведении военно-экономических и командно-штабных учений на территории области;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реализации комплекса мероприятий по переводу государственных органов и организаций в пределах области на функционирование в период мобилизации, военного положения и в военное время;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создания специальных формирований в пределах области и деятельности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Республики Казахстан в период мобилизации, военного положения и в военное время;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разработки, согласования с уполномоченным органом в области мобилизационной подготовки, внесение на утверждение в акимат области мобилизационного плана области, а также проведение мероприятий по мобилизационной подготовке в пределах области;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в уполномоченный орган в области мобилизационной подготовки информации о производственных, финансовых, складских возможностях организаций для установления мобилизационных заказов;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в уполномоченный орган в области мобилизационной подготовки предложений по совершенствованию мобилизационной подготовки;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совместно с государственными органами мероприятий по подготовке экономики к выполнению мобилизационных планов;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мобилизационных планов акиматов районов, городов областного значения;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предусмотрение объҰмов финансирования мероприятий по мобилизационной подготовке и мобилизации в соответствии с законодательством Республики Казахстан;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выполнения мероприятий по мобилизационной подготовке и мобилизации на территории области;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обеспечение в пределах области своевременного оповещения и доставки граждан, подлежащих призыву, поставки техники на сборные пункты или в воинские части, предоставление по решению Правительства Республики Казахстан для нужд обороны находящуюся в их управлении областную коммунальную собственность в период мобилизации и военного положения;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целях мобилизационной подготовки в пределах области организация заключения договоров (контрактов) с организациями на производство товаров, выполнение работ и оказание услуг на период мобилизации, военного положения и в военное время;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среди населения разъяснительную работу о порядке действий при объявлении мобилизации;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мероприятий территориальной обороны;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необходимой помощи в случае вредного воздействия опасных производственных факторов с привлечением имеющихся сил, средств и ресурсов по выполнению мероприятий по их локализации, спасению жизни людей, защите их здоровья, прав и интересов, охране собственности, поддержанию общественного порядка;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расследовании аварий, чрезвычайных ситуаций;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руководство территориальной подсистемой гражданской защиты в пределах своей компетенции;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определение объемов и принятие необходимых мер по накоплению, хранению, обновлению и поддержанию в готовности имущества гражданской обороны;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размещения технических средств оповещения и информирования;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выделения средств из чрезвычайного резерва местных исполнительных органов на предупреждение и ликвидацию чрезвычайных ситуаций природного и техногенного характера и их последствий;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создания запасных (городских, загородных) вспомогательных и подвижных пунктов управления;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областного органа военного управления призывным (сборным) пунктом, снабжение медикаментами, инструментарием, противопожарным, медицинским и хозяйственным имуществом, автомобильным транспортом, а также средствами связи и охраны;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Управления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руководителя Управления: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 и обеспечивает выполнение возложенных на него задач;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органах, судах и других организациях;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работников Управления;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должность и освобождает от должности работников Управления;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поощряет и налагает дисциплинарные взыскания на сотрудников Управления;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принимает решения по другим вопросам, относящимся к его компетенции;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назначает, а также освобождает руководителя государственного учреждения, для которых Управление является органом государственного управления.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Управлением, относится к коммунальной собственности.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Управления осуществляются в соответствии с законодательством Республики Казахстан.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государственных учреждений, находящихся в ведении управления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"Служба обеспечения материально-техническими средствами мобилизационной подготовки, гражданской защиты и территориальной обороны Управление по мобилизационной подготовке и гражданской защите Атырауской области".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