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4673" w14:textId="a354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товарного газа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февраля 2025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7 Закона Республики Казахстан "О газе и газоснабжении" и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и утверждения норм потребления товарного и сжиженного газа, утвержденных приказом Министра энергетики Республики Казахстан от 18 сентября 2018 года № 377 "Об утверждении Правил расчета и утверждения норм потребления товарного и сжиженного газа" (зарегистрированный в Реестре государственной регистрации нормативных правовых актов за № 17472)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товарного газа в Атырауской области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 № 35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 по Атырауской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потребителя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(м3)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централизованного горячего водоснабжения при газоснабжении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газового водонагревателя (при отсутствии централизованного горячего водоснабжения) при газоснабжении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отсутствии централизованного горячего водоснабжения и газового водонагревателя при газоснабжении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индивидуальное (поквартирное) отопление жилых помещений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квадратный метр отопливаемого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12,4 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