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64f4" w14:textId="8e06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Кызылкогинского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18 февраля 2025 года № 29-1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от 14 августа 2023 года № 6-1 "Об утверждении тарифов для населения на сбор, транспортировку, сортировку и захоронение твердых бытовых отходов по Кызылкогинскому району" отменить.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