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a04" w14:textId="15ff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Туркестанской области от 20 февраля 2023 года № 26 "Об утверждении Положения о государственном учреждении "Управление здравоохранения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января 2025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Туркестанской области от 20 февраля 2023 года № 26 "Об утверждении Положения о государственном учреждении "Управление здравоохранения Туркестанской области" следующее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здравоохранения Туркестанской области", утвержденного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19-1), 19-2), 19-3), 19-4), 19-5), 19-6), 19-7) и 19-8)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"19-1) осуществляют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19-2) организуют проведение профилактических прививок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осуществляют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19-4) осуществляют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19-5) обеспечивают соблюдение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19-6) образуют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19-7) обеспечивают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19-8) разрабатывают и вносит в акимат области по утверждению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Туркестанской области"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Управление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Организации, находящиеся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"Областная клиническая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"Областная детская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предприятие на праве хозяйственного ведения "Областной центр фтизиопульмонологии"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коммунальное предприятие на праве хозяйственного ведения "Областной дермато – венерологический диспансер"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коммунальное предприятие на праве хозяйственного ведения "Областное патологоанатомическое бюро"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предприятие на праве хозяйственного ведения "Областной центр психического здоровье"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коммунальное предприятие на праве хозяйственного ведения "Областная офтальмологическая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коммунальное предприятие на праве хозяйственного ведения "Областной перинатальный центр №1"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коммунальное предприятие на праве хозяйственного ведения "Областной перинатальный центр №2"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коммунальное предприятие на праве хозяйственного ведения "Областной перинатальный центр №3"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коммунальное предприятие на праве хозяйственного ведения "Областной детский реабилитационный центр"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коммунальное предприятие на праве хозяйственного ведения "Областной детский реабилитационный центр "Жансая"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коммунальное предприятие на праве хозяйственного ведения "Областной фтизиопульмонологический реабилитационный центр "Балыкшы"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предприятие на праве хозяйственного ведения "Областной детский реабилитационный центр "Ак-Булак"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предприятие на праве хозяйственного ведения "Областной детский санаторий "Сарыагаш"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коммунальное предприятие на праве хозяйственного ведения "Туркестанская городская поликлиника"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коммунальное предприятие на праве хозяйственного ведения "Туркестанская городская центральная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предприятие на праве хозяйственного ведения "Туркестанская городская детская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коммунальное предприятие на праве хозяйственного ведения "Областная станция скорой медицинской помощи"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предприятие на праве хозяйственного ведения "Туркестанский высший медицинский колледж"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предприятие на праве хозяйственного ведения "Жетысайский высший медицинский колледж"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предприятие на праве хозяйственного ведения "Арысская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коммунальное предприятие на праве хозяйственного ведения "Центральная больница района Байдибек"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коммунальное предприятие на праве хозяйственного ведения "Тюлькубасская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коммунальное предприятие на праве хозяйственного ведения "Жетысайская районная больница "Асыката"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предприятие на праве хозяйственного ведения "Мактааральская районная больница "Атакент"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предприятие на праве хозяйственного ведения "Мактааральская районная больница "Мырзакент"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государственное коммунальное предприятие на праве хозяйственного ведения "Жетысайская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государственное коммунальное предприятие на праве хозяйственного ведения "Отрарская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государственное коммунальное предприятие на праве хозяйственного ведения "Сайрамская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государственное коммунальное предприятие на праве хозяйственного ведения "Сайрамская районная больница "Карабулак"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государственное коммунальное предприятие на праве хозяйственного ведения "Сарыагашская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государственное коммунальное предприятие на праве хозяйственного ведения "Келесская районная больница "Абай"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государственное коммунальное предприятие на праве хозяйственного ведения "Толебийская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государственное коммунальное предприятие на праве хозяйственного ведения "Шардаринская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государственное коммунальное предприятие на праве хозяйственного ведения "Ордабасинская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государственное коммунальное предприятие на праве хозяйственного ведения "Сузакская центральная районная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государственное коммунальное предприятие на праве хозяйственного ведения "Кентауская центральная городская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государственное коммунальное предприятие на праве хозяйственного ведения "Кентауская городская поликлиника"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государственное коммунальное предприятие на праве хозяйственного ведения "Ленгерская городская больница"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государственное коммунальное предприятие на праве хозяйственного ведения "Ленгерская городская поликлиника"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государственное коммунальное предприятие на праве хозяйственного ведения "Районная поликлиника Сауран"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государственное учреждение "База специального медицинского снабжения"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государственное коммунальное казенное предприятие "Областной центр по профилактике ВИЧ-инфекции" управления здравоохранения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государственное коммунальное казенное предприятие "Областной центр крови" управления здравоохранения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