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0ed8" w14:textId="3090e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Туркестанской области от 10 июня 2024 года № 108 "Об утверждении государственного образовательного заказа на подготовку кадров с высшим и послевузовским образованием на 2024-2025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30 января 2025 года № 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Туркестанской области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10 июня 2024 года № 108 "Об утверждении государственного образовательного заказа на подготовку кадров с высшим и послевузовским образованием на 2024-2025 учебный год"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Туркестанской области" в порядке, установленнном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Туркестанской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Кушеров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2025 года №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2024 года 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и послевузовским образованием на 2024-2025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класси-фикация области образова-ния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государ-ственного образова-тельного заказа на 2024-2025 учебный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студента за учебный год (тенге) очное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послевузов-ского образования с особым статусом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послевузов- ского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Здравоо-хранение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1 230 700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коммуникаци-онные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Информа- ционные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1 111 400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Здравоо-хранение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(медицина)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гинекология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Анестезиоло-гия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реаниматоло-гия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R023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Гастроэнтерология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R005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R021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R018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Кардиохирур-гия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R042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Нейрохирургия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R031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(детская)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R002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ортопедия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реабилитация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