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5647" w14:textId="da15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Туркестанской области от 3 января 2024 года № 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февраля 2025 года № 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3 января 2024 года № 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Туркестанской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Туркестанской области",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официального опубликования настоящего постановления обеспечить его размещение на интернет-ресурсе акимата Туркестанской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