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2511" w14:textId="74d2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18 марта 2024 года № 58 "Об установлении карантинной зоны с введением карантинного режима на сельскохозяйственных угодьях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февраля 2025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18 марта 2024 года № 58 "Об установлении карантинной зоны с введением карантинного режима на сельскохозяйственных угодьях Туркестанской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Туркестанской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2025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2024 года № 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с введением карантинного режима на сельскохозяйственных угодьях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американская томатная моль,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коричневой морщинистости плодов томата,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пятнистого увядания томата,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плодожарка,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повелика, гектар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