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11d" w14:textId="926e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23 декабря 2024 года № 27/148-VІІІ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апреля 2025 года № 31/178-VІІІ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2025-2027 годы" от 23 декабря 2024 года №27/148-VІІІ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Арыс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8 977 098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5 017 643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301 232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3 618 868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9 871 618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№31/178-VIII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№31/178-VIII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