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fe5a5" w14:textId="8afe5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видов общественных работ и перечня организаций, в которых должны выполняться общественные работы в городе Туркестан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Туркестан Туркестанской области от 18 апреля 2025 года № 196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17 января 2025 года №11-р "О мерах по реализации Закона Республики Казахстан от 10 января 2025 года "О внесении изменений и дополнений в Кодекс Республики Казахстан об административных правонарушениях" акимат города Туркестан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виды общественных работ для осужденных к наказанию в виде привлечения к общественным работам, а также перечень организаций, в которых должны выполняться общественные работы в городе Туркестан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Туркестан №5 от 11 января 2023 года "Об определении видов общественных работ для лиц, осужденных к отбыванию наказания в виде привлечения к общественным работам".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Исполнение настоящего постановления возложить на государственное учреждение "Отдел занятости и социальных программ" акимата города Туркестан.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М.Козыханулы.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Настоящего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Ә.Пазылбекұлы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Туркестан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"18 "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"Об утверждении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 и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в которых должны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выполняться 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в городе Туркестан"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общественных работ для лиц, осужденных к наказанию в виде привлечения к общественным работам и перечень организаций в которых должны выполняться общественные работы в городе Туркестан.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организаций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общественных работ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"Жасыл Түркістан" отдела инфраструктуры и коммуникаций акимата города Туркестан.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территории города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"Түркістан жарық-тазалық" отдела инфраструктуры и коммуникаций акимата города Туркестан.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города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