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b012" w14:textId="d5eb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№ 275 акимата города Туркестан от 25 июля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Туркестанской области от 15 мая 2025 года № 256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Туркестан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внесения изменения и дополнения в положение государственного учреждения "Отдела занятости и социальных программ" акимата города Туркестан, утвержденного постановлением акимата города Туркестан от 25 июля 2023 года за № 275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программ" акимата города Туркестан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на интернет-ресурсе "Отдела занятости и социальных программ" акимата города Туркестан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Ә.Пазылбекұлы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№256 "О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 от 25 июля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года"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занятости и социальных программ акимата города Туркестан"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акимата города Туркестан" далее – государственное учреждение, осуществляющее руководство в области (сфере) занятости и социальных программ на территории города Туркестан Туркестанской области.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занятости и социальных программ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занятости и социальных программ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- юридическое лицо со своей печатью с Государственным гербом Республики Казахстан и штампами с наименованием на казахском и русском языках, типовыми бланками, счетами в казначействе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своего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быть участником гражданских правоотношений от имени государства, если он уполномочен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принимает приказы в установленном законодательством порядке.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Состав и штатное расписание государственного учреждения утверждаются в соответствии с законами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город Туркестан, проспект Тауке хана №278В, почтовый индекс 161200.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Данное положение является учредительным документом государственного учреждения.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государственного учреждения осуществляется в соответствии с законодательством Республики Казахстан из республиканского и местных бюджетов, бюджета Национального Банка Республики Казахстан (смета расходов).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хозяйствующими субъектами предпринимательства в части выполнения задач, которые входят в компетенцию государственного учреждения.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государственное учреждение оказывает предусмотренные законом государственные услуги, приносящие доход, то полученные средства перечисляется в государственный бюджет, если иное не предусмотрено законодательством Республики Казахстан.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Цели и полномочия государственного учреждения.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социальной защиты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и методического обеспечения в сфере занятости населения, социального обеспечения, миграции, социального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основных направлений государственной политики в сфере оказания специальных социальных услуг лицам, оказавшимся в трудной жизненной ситуации, и организациям, находящимся в ведении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в пределах своей компетенции государственной политики в области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государственного учреждения является обеспечение реализации основных направлений государственной политики в области занятости и социальных программ.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качественно и своевременно государственные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руководству акимата города предложения по вопросам, входящим в компетенцию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компетенции, предусмотренной законодательством Республики Казахстан привлекать работников других отделов местных исполнительных органов акимата города для рассмотрения и совместной разработки вопросов, касающихся деятельности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инициировать проведение в установленном порядке совещаний по вопросам, входящих в компетенцию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необходимую информацию у других государственных учреждений, должностных лиц, организаций и их руководителей, граждан для выполнения ими своих функций в пределах компетенции, установленной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необходимых материалов и информации в пределах своей компетенции и в рамках законодательства по официальному запросу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выполнять иные обязанности, входящие в компетенцию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главной обязанностью отдела занятости и социальных программ акимата города Туркестан является трудоустройство, реализация социальных программ, оказание специальных социальных услуг и предоставление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внутреннего рынка труда, снижение бедности, повышение жизненного уровня, доходов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планирования и прогнозирования целевых индикаторов в области социальной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мер по оказанию адресной социальной помощи малообеспеченным гражданам, социальной поддержке лиц с инвалидностью и других категорий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социально-бытовое обслуживание престарелых 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миграции населения в пределах своей компетенции;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оказание социальной помощи и координирует оказание благотворительной помощи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 оказание социальной, правовой и иной помощи гражданам, состоящим на учете в службе пробации,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полномочия, возложенные на местные исполнительные органы законодательством Республики Казахстан в интересах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квоты, распределенной уполномоченным органом по вопросам миграции населения, выдает или продлевает работодателям разрешения на привлечение иностранной рабочей силы для осуществления трудовой деятельности а также приостанавливают и отзывают указанные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представление дополнительных мер социальной поддержки лицам с инвалидностью,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способствование созданию организаций, осуществляющих реабилитацию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санаторно-курортным лечением лиц с инвалидностью и детей с инвалидностью в соответствии с индивидуальной программой абилитации и реабилитации лиц с инвалидностью, пребывание в санаторно-курортной организации законного представителя, сопровождающего ребенка с инвалидностью на санаторно-курортное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услуг индивидуального помощника для лиц с инвалидностью первой группы, имеющих затруднение в передвижении в соответствии с индивидуальной программой абилитации и реабилитации лица с инвалидностью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обеспечения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 абилитации и реабилитации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работ по созданию доступной среды для лиц с инвалидностью и адаптации объектов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совместно с уполномоченным органом в области физической культуры и спорта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совместно с общественными объединениями лиц с инвалидностью культурно-массовых и просветительских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координация оказания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государственные функции назначение по опеке и попечительству в отношении 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взаимодействия с физическими и юридическими лицами и государственными органами по вопросам оказания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предоставления субъектами, предоставляющими специальные социальные услуги, гарантированного объема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анализа потребностей населения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мер по развитию системы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государственных закупок, а также размещение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деятельности при обращении к ним благотворителей, благотворительных организаций с предложениями об оказании благотворительной помощи в пределах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работы по оказанию жилищной помощи малообеспеченным семьям (гражданам);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ежеквартальное информирование населения через средства массовой информации о черте бедности, устанавливаемая в качестве критерия для определения размера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координация работ по оказанию государственной адресной социальной помощи физическим лицам (семьям) ниже черты бедности, установленной в городе;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работы по оказанию социальной поддержки в денежной или натуральной форме отдельным категориям нуждающихся граждан в случае наступления трудной жизненной ситуации, а также к памятным датам и праздничным дням;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оказание социальной помощи в денежном или натуральном выражении в пределах своей компетенции ветеранам ВОВ и ветеранам боевых действий на территории других государств, а также ветеранам, приравненным по льготам к ветеранам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работы по социальной защите одиноких престарелых граждан, лиц с инвалидностью и детей с инвалидностью, ветеранов ВОВ и ветеранов боевых действий на территории других государств, а также ветеранов, приравненным по льготам к ветеранам ВОВ, граждан пострадавших вследствие ядерных испытаний на Семипалатинском испытательном ядерном полигоне, жертв массовых политических репрессий и других социально уязвимых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(при наличии) коллегиальных органов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Управление государственным учреждением осуществляется первым руководителем, который несет персональную ответственность за выполнение задач, возложенных на гоударственное учреждение, и исполнение его полномочий.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назначается и освобождается от должности в соответствии с законодательством Республики Казахстан.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имеет заместителей, которые назначаются и освобождаются от должности в соответствии с законами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государственного учреждения: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законодательстве порядке назначает на должности и освобождает от должностей работников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осуществляет поощрение и налагает дисциплинарные взыскания на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приказы, дает указания, подписывает служебную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ведомства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штатное расписание отдела в пределах и структуру штатной численности, утвержденную постановлением акимата города Туркестан;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необходимые меры по борьбе с коррупцией и несет за нее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возглавляет руководителя отдела, должностное лицо, назначаемое и освобождаемое от должности в соответствии с действующим законодательством Республики Казахстан.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Собственность государственного органа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может иметь обособленное имущество на праве оперативного управления в случаях, предусмотренных законом.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- это имущество, переданное ему собственником, а также имущество, приобретенное в результате его деятельности (в том числе денежные доходы) и другие источники, не запрещенные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самостоятельно осуществляет право владения, пользования и распоряжения закрепленным за ним имуществом, находящимся на его балансе, от имени Республики Казахстан.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Отделом, относится к коммунальной собственности.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Если иное не предусмотрено законом, государственное учреждение не имеет права распоряжаться или иным образом распоряжаться закрепленным за ним имуществом и имуществом, приобретенным за счет средств, предоставленных ему в соответствии с планом финансирования.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государственного органа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государственного учреждения осуществляется в соответствии с законодательством Республики Казахстан.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Подразделения и подведомственные организации: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социального обслуживания" государственного учреждения "Отдел занятости и социальных программ" акимата города Туркестан;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поддержки семьи" государственного учреждения "Отдел занятости и социальных программ" акимата города Туркестан.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