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fe6f" w14:textId="89df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2024 года № 27/115-VІІІ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25 апреля 2025 года № 30/140-VIII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24 декабря 2024 года №27/115-VІІІ "О городском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пунктом 2 статьи 85, пунктом 3 статьи 91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Туркестанский городской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Туркестан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120 229 261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25 787 419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660 712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–26 816 817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66 964 313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120 067 746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-159 228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159 228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320 743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- 320 743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25 734 547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26 480 340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425 050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резерв акимата города на 2025 год в сумме 787 500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№30/140-VIІI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№27/115-VIII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120 229 261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120 067 746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45 065 610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поддержки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технико-экономических обоснований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конкурсных документаций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государственно-частного партнерства, концессионных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консультативное сопровождение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-159 228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