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b649" w14:textId="956b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финансов" Мактааральского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Туркестанской области от 2 апреля 2025 года № 226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Мактааральского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в новой редакции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экономики и финансов Мактааральского района"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Мактааральского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Мактааральского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Мактааральского района от 02 ноября 2021 года № 607 "О внесении изменений и дополнений в положение государственного учреждения "Отдел экономики и финансов Мактааральского района".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Мактааральского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апрель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финансов Мактааральского района"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финансов Мактааральского района" (далее – Отдел) является местным исполнительным органом, уполномоченным на осуществление государственной политики и функций государственного управления и контроля в области экономики и бюджетного планирования в Мактааральском районе.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действующим законодательством Республики Казахстан.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160547, Республика Казахстан, Туркестанская область, Мактааральский район, поселек Мырзакент , улица Т.Мадиходжаева № 28.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отдела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единой государственной политики в области экономики и бюджетного планирования Мактааральского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государственных закупок, а также единых государственных закупок по бюджетным программам или товарам, работам, услугам, определяемых акиматом района.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соответствующие сведения от государственных органов, других организаций для выполнения функций, возложенных на отдел;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поручения учреждениям, финансируемым из местного бюджета,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информацию по вопросам, связанным с выполнением задач, поставленных перед отделом, по согласованию с государственными органами, должностными лицами,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бюджетных средств и прекращение финансирования на основе бюджетного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подготовку проектов решений акима, распоряжений, постановлений акимата, а также решений маслихата по вопросам, относящимся к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утвержденные законами Республики Казахстан, настоящими Правилами, областными и районными местными исполнительными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экономики и бюджетного планирования в Мактааральском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сфере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рационального и эффективного расходования средств, используемых для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 в соответствии с законодательством Республики Казахстан.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мониторинг программы социально-экономического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прогноза социально-экономического развития района на среднесрочный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перечень приоритетных местных бюджетных инвестиционных проектов для включения в прогноз социально-экономического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экономических заключений (бюджетных) инвестиционных проектов для включения в перечень приоритетных бюджетных инвестиционных проектов на соответствующий планируемый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основании экономического обоснования, в соответствии со среднесрочным прогнозом социально-экономического развития района, налогооблагаемой базой, бюджетных заявок администраторов бюджетных программ, планирует параметры районного бюджета и формирует проект местного бюджета на трехлетний период (плановый период);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мониторинг исполнения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подготовка материалов в соответствующие вышестоящие уполномоченные органы для проведения оценки эффективности деятельности исполнительных органов, финансируемых из бюджета района за соответствующий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координация деятельности администраторов бюджетных программ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составление, утверждение и ведение сводного плана финансирования по обязательствам, сводного плана поступлений и финансирования по платежам по бюджету района в соответствии с бюджетным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анализ планов финансирования администраторов районных бюджетных программ по программам (подпрограмм) и индивидуальных планов финансирования государственных учреждений по обязательствам и платежам с учетом прогнозных объемов поступлений;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управления бюджетными деньгами, определение ожидаемого объема поступлений денег в бюджет в предстоящем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процесса привлечения денег посредством заимствования;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бюджетного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бюджетного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составление и предоставление ежемесячного, годового отчета об исполнении бюджета района, а также другие отчеты в органы государственного управления,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контроль месячных, квартальных и годовых отчетов по исполнению районного бюджета в соответствии с бюджетным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составление отчетов по дебиторской и кредиторской задолженности для представления в соответствующие органы, определенные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сбор, составление и представление в соответстующие органы оперативных данных об исполнении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проведение мониторинга хода освоения бюджета развития, инвестиционных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предоставления, обслуживания бюджетных кредитов, выданных за счет средств бюджета, обеспечение их учета,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подготовка общего заключения по исполнению бюджета по администраторам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мониторинга за финансово-хозяйственной деятельностью государственных предприятий на праве хозяйственного ведения и акционерных обществ, товариществ с ограниченной ответственностью, акции и доли которых принадлежат государству;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анализа итогов финансово – хозяйственной деятельности акционерных обществ, товариществ с ограниченной ответственностью с государственным участием;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участие в наблюдательном совете и совете директоров акционерных обществ, товариществ с ограниченной ответственностью с государственным участием;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и проведение государственных закупок для обеспечения деятельности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анализ и мониторинг перехода государственных предприятий и акционерных обществ, товариществ с ограниченной ответственностью с государственным участием на международные стандарты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свод сведений местных исполнительных органов района по использованию резервов;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выполнение заданий акима района, области, Министерства финансов Республики Казахстан, Министерства национальной экономики Республики Казахстан и других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иные функции, установленные законодательством Республики Казахстан, Указами Президента Республики Казахстан, постановлениями Правительства Республики Казахстан, нормативными правовыми актами центральных исполнительных органов Республики Казахстан, постановлениями акимата области и района, решениями и распоряжениями акима области 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управление коммунальной собственностью акимата района в соответствии с законодательными актами, осуществление мер по ее защите, проведение работы по вопросам эффективного и рационального использования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предоставление коммунального имущества акимата района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внесение предложений по составу межведомственных комиссий по проведению торгов, передаче коммунального имущества акимата района в имущественный наем или доверительное управление на условиях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контроля за выполнением доверительным управляющим обязательств по договору доверительного управления коммунальным имуществом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контроля полноты и своевременности поступления в доход районного бюджета денежных средств от продажи коммунального имущества акимата района, от передачи коммунального имущества акимата района в имущественный наем (аренду), доверительное управление, принятие мер по взысканию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подготовка проектов постановлений акимата района по закреплению коммунального имущества акимата района за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передачи активов на баланс государственных учреждений, проведение работ по списанию основных средств с их балансов, осуществление подтверждения права собственности на объекты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обеспечение контроля за использованием и сохранностью коммунального имущества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учета, хранения, оценки и дальнейшего использования коммунального имущества акимата района, обращенного (поступившего) в коммунальную собственность акимата района,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утверждение актов приема-передачи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ведение работы по предпродажной подготовке объектов коммунальной собственности акимата района, оформление и заключение договоров купли-продажи, имущественного найма, доверительного управления, в пределах своей компетенции иных договоров, а также осуществление контроля за исполнением условий данных договоров, расчет размера стоимости арендной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рассмотрение, согласование и утверждение планов развития коммунальных государственных предприятий, созданных местным исполнительным органом, и отчетов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и анализа выполнения планов развития коммунальных государственных предприятий, созданных местным исполнительным органом, контролируемых государством акционерных обществ и товариществ с ограниченной ответственностью;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рассмотрение текущих и перспективных планов хозяйственной деятельности государственного предприятия, в том числе плановых финансовых показателей, периодичности и порядка их предоставления;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ежеквартального мониторинга финансово-хозяйственной деятельности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ведение контроля за разработкой планов финансово-хозяйственной деятельности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ведение контроля за составлением отчетов по исполнению планов финансово-хозяйственной деятельности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контроля своевременности и полноты начисления и перечисления в доход районного бюджета части чистого дохода коммунальных государственных предприятий на праве хозяйственного ведения, а также доходов казенных предприятий, полученных сверх сметы, находящихся в коммунальной собственности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контроля за своевременностью и полнотой начисления и перечисления дивидендов на государственные пакеты акций;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реестра государственных учреждений, государственных коммунальных предприятий, акционерных обществ и хозяйственных товариществ, с государственной долей участия, проведение инвентаризации и учета имущества в государственных учреждениях, государственных коммунальных предприятиях;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проведение государственных закупок в соответствии с Законом Республики Казахстан "О государственных закупках" по определению периодического печатного издания для опубликования извещения о проведении торгов по приватизации коммунального имущества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организует и проводит государственные закупки по проведению оценки коммунального имущества акимата района в случаях, установленных Законом Республики Казахстан "О государственном имуществе"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заключение договоров с победителями конкурса по проведению оценки коммунального имущества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приватизации коммунального имущества акимата района, в том числе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распределение объектов приватизации по отдельным торгам, а также установление сроков их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определение и утверждение начальной, стартовой н минимальной цен объектов приватизации;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прием и возврат гарантийных взносов;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контроля за ходом организации и проведения аукционов;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заключение договоров купли-продажи с победителями торгов и контроль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осуществление расчетов с участниками, покупателями и Организаторами, связанных с процедурами проведения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постприватизационного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рассматривает заявление заказчика на организацию и проведение государственных закупок, содержащее документы, установленные законодательством Республики Казахстан в сфере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разрабатывает и утверждает конкурсную или аукционную документацию на основании представленных заказчиком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вносит изменения и (или) дополнение в конкурсную и аукционную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определяет и утверждает состав конкурсной и аукционной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в установленном законодательством порядке создает экспертную комиссию или определяет эксперта;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размещает объявление о проведении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разъясняет положения конкурсной документации и аукционной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определяет победителя государственных закупок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обеспечивает в случае, предусмотренном законодательством, зачисление в доход соответствующего бюджета или возврат потенциальному поставщику обеспечения заявки на участие в электронных государственных закупках способом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направляет приглашение потенциальным поставщикам, представившим технические предложения на первом этапе, принять участие во втором этапе государственных закупок способом конкурса с использованием двухэтапных процедур;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потенциальным поставщикам способом из одного источника направляется приглашение на участие в государственных закупках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направляет исковые заявления в суд о признании потенциальных поставщиков недобросовестными участниками государственных закупок в случаях, предусмотренных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проводит мониторинг по вопросам государственных закупок в учреждениях, подведомственных акимату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оказание государственных услуг в соответствии со стандартами и регламентами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существляет иные функции, возлагаемые на местные исполнительные органы в соответствии с законодательством Республики Казахстан.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отдела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акимом района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отдел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дейтвует на принципах единоначалие и самостоятельно решает вопросы деятельности отдела в соответствии с его компетенции, определяемой законодательством Республики Казахстан и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действует без доверенности от имени отдела и представляет интересы отдела во всех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распоряжается имуществом отдела в случаях и пределах, установленных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счета, издает приказы и дает указание, обьязателные для всех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законодательством назначает на должности и освобождает от должностей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налагает дисциплинарные взыскания на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отделе,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функции, возложенные на него законодательством, настоящим Положением и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должностным лицом, утверждаемым распоряжением акима района в соответствии с законодательством.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относится к коммунальной собственности.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Государственного органа осуществляются в соответствии с законодательством Республики Казахстан.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