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5aa8" w14:textId="32a5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10 февраля 2025 года № 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"Туркестанский хлопковый агропромышленный комплекс" на земельный участок площадью 0,0053 га в Аккумском сельском округе Отырарского района сроком на 10 лет до февраля 2035 года в согласно прилагаемой схеме для прокладки и эксплуатации электрических сетей и других инженерных коммуникаций.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района.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от 10 февраля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сельских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ограниченной ответственности "Шәдікер"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19-294-019-157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Отрарское государственное учреждение по охране лесов и животного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19-294-020-001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