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b1825" w14:textId="72b1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Отырарского района Туркестанской области от 14 марта 2025 года № 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69, акимат Отырарского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государственному учреждению "Отдел жилищно-коммунального хозяйства, пассажирского транспорта и автомобильных дорог Отырарского района" акимата Отырарского района" установить публичный сервитут на земельный участок площадью 136,6133 гектара (16 метров) для строительства магистрального газопровода №1, на земельный участок площадью 768,1163 гектара (90 метров) для охранной зоны, расположенные в Балтакольском, Маякумском и Коксарайском сельских округах Отырарского района сроком на 49 лет без изъятия у собственников и землепользователей.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района.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Отырарского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№73 от 14 марта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государственное учреждение "Отдел жилищно-коммунального хозяйства, пассажирского транспорта и автомобильных дорог Отырарского района" акимата Отырарского района для строительства магистрального газопровода №1 с территории Балтакольского, Маякумского и Коксарайских сельских округов Отрарского района Туркестанской области (установление публичного сервитута 16.0 м) перечень предоставляемых земельных участков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земель, входящих в строительство газопровода (га)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Торебеков 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19294010042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Жаппаров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19294010071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Ногайбек Жәнібек Әлімбекулы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19294010089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Амангелді Сейдуллаұлы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19294010138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Жанібеков Осербай Керімбайулы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19294010142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ответсственностью "Нурболат-21"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19294010217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ответсственностью "Нурболат-21"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19294010219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корпоратив "Кокжиде"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19294010275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ответсственностью "Әлімбек"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19294010296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Баимбет Калдыбай Әбдақұлы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19294010298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Баимбет Калдыбай Әбдақұлы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19294010300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ответсственностью "Сункар-Тулпар"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19294010307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Маякумского сельского округа" акимата Отырарского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19294010323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Жаппар Балтабай Отебайулы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19294010338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Тәңірберген Дүйсенбай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19294010366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Иманов Бакберген Берикбаевич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19294010370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Пазылбек Нуржаубек Оразханулы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19294010372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Оралбаев Біржан Досмаханбетулы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19294010532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ответсственностью "Сұнқар-Тұлпар"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19294010552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Маякумского сельского округа" акимата Отырарского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19294010554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Маякумского сельского округа" акимата Отырарского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19294010557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Маякумского сельского округа" акимата Отырарского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19294010559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корпоратив "Таушен"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19294026004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корпоратив "ҚҰТТЫБАЙ"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19294026009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ответсственностью "ИкОр-28"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19294026125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ответсственностью "ИкОр-31"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19294026134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Накып Әділхан Ереханулы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19294026267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земельных отношений и сельского хозяйства Отырарского района" акимата Отырарского района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19294026279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Райымкулова Тазакуль Танкишовна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19294026307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Аймырзаев Досжигит Султанович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19294026316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Ускенов Сергазы Кудасович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19294026330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Балткольского сельского округа" акимата Отырарского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19294026345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Балткольского сельского округа" акимата Отырарского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19294026357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Әлтай Батихан Адасханұлы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19294026362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ответсственностью "Тулпарагро"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Сейтбекова 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Мәшірап Әбутәліп Әбусейітұлы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корпоратив "Максат-15"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 ЕРЗАХ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"Казводхоз" Комитета по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192940501532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"Казводхоз" Комитета по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19294090041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"Казводхоз" Комитета по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19294090042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"Казводхоз" Комитета по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19294090048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Землепользователи с идентификационным документом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по Балтакольскому сельскому округу (га):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по Маякумскому сельскому округу (га):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по Коксарайскому сельскому округу (га):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по публичному сервитуту (ширина 16.0 м) (га):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136,6133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государственное учреждение "Отдел жилищно-коммунального хозяйства, пассажирского транспорта и автомобильных дорог Отрарского района" акимата Отырарского района для строительства магистрального газопровода №1 с территории Балтакольского, Маякумского и Коксарайского сельских округов Отрарского района Туркестанской области (охранная зона 90.0 м) перечень предоставляемых земельных участков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земель, входящих в строительство газопровода (га)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Торебеков 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19294010042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Торебеков 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19294010043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Жаппаров 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19294010071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Ногайбек Жәнібек Әлімбекұлы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19294010089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Курманбеков Оралбек Тулепбекович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19294010095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ответсственностью "Мейірбек ЛТД"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19294010114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ответсственностью "RSYMBET"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19294010120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Конысов Болысбай Оксызбаевич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19294010135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Амангелді Сейдуллаулы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19294010138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Жәнібеков Өсербай Керімбайулы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19294010142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ответсственностью "Нурболат-21"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19294010217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8,6303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ответсственностью "Нурболат-21"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19294010218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ответсственностью "Нурболат-21"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19294010219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12,3303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Иманов Бакберген Берикбаевич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19294010261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корпоратив "Кокжиде"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19294010275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ТАНКИШОВ МАРАТ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19294010284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Толебай Аманкул Жумаділлаулы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19294010295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ответсственностью "Әлімбек"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19294010296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ответсственностью "Әлімбек"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19294010297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Баимбет Қалдыбай Әбдақұлы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19294010298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Баимбет Қалдыбай Әбдақұлы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19294010300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ответсственностью "Сұңқар-Тұлпар"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19294010307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12,3493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Маякумского сельского округа" акимата Отырарского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19294010323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Баимбет Қалдыбай Әбдақұлы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19294010330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Үкібас Ерехан Әуесханұлы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19294010335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Маханбет Турлыбекулы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19294010336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Жаппар Балтабай Өтебайұлы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19294010338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4,7361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Майдан Талғат Ерсұлтанұлы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19294010339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Кумисбеков Ерман Айтуганович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19294010347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Тәңірберген Дүйсенбай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19294010366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5,4896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Иманов Бакберген Берикбаевич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19294010370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6,0579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Пазылбек Нұржаубек Оразханұлы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19294010372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2,9817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Алмасбек Рысбекович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19294010382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жилищно-коммунального хозяйства, пассажирского транспорта и автомобильных дорог" Отырарского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19294010454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Оралбаев Біржан Досмаханбет±лы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19294010532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ответсственностью "Сұңқар-Тұлпар"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19294010551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ответсственностью "Сұңқар-Тұлпар"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19294010552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14,9863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Маякумского сельского округа" акимата Отырарского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19294010554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11,9459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Маякумского сельского округа" акимата Отырарского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19294010556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Маякумского сельского округа" акимата Отырарского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19294010557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12,9896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Маякумского сельского округа" акимата Отырарского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19294010559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13,6772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Маякумского сельского округа" акимата Отырарского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19294010560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корпоратив "Таушен"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19294026004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корпоратив "ҚҰТТЫБАЙ"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19294026008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корпоратив "ҚҰТТЫБАЙ"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19294026009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3,9755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БОТАБЕКОВ ЗИЯШ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19294026032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Дүйсенбеков Алтынбек Сиябекұлы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19294026083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Ибадулла Ќуанышбек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19294026089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ответсственностью "Ақ көл-К"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19294026119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ответсственностью "ИкОр-32"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19294026121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ответсственностью "ИкОр-27"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19294026124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ответсственностью "ИкОр-28"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19294026125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ответсственностью "ИкОр-31"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19294026134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ответсственностью "ИкОр-25"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19294026138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корпоратив "Балакол"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19294026155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корпоратив "Шеңгелді-2007"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19294026169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Ажигабилов Касымхан Мусаханович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19294026214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ответсственностью "Пірімжан-қажы"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19294026216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 Еликбай Тахабаевич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19294026236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Нақып Әділхан Ереханұлы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19294026267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земельных отношений и сельского хозяйства Отырарского района" акимата Отырарского района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19294026279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ответсственностью "Балта-К"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19294026283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Райымкулова Тазакуль Танкишовна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19294026307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8,1306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Пазылбеков Тлеухан Каликулович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19294026309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Пазылбеков Тлеухан Каликулович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19294026310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ХАЛИЛАЕВ КАЛДЫБАЙ Мусилимович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19294026313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Аймырзаев Досжигит Султанович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19294026316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Ускенов Сергазы Кудасович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19294026329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Ускенов Сергазы Кудасович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19294026330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3,8843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Әлтай Батихан Адасханұлы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19294026333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Әлтай Батихан Адасханұлы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19294026334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Балткольского сельского округа" акимата Отырарского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19294026345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Кушикбаев ЖАНДАРБЕК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19294026351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Балткольского сельского округа" акимата Отырарского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19294026357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Әлтай Батихан Адасханұлы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19294026362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ответсственностью "Тулпарагро"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14,7143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Сейтбекова 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 ЕРЗАХ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Нурбеков Ускенбай Естаевич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ответсственностью "Метро- 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ответсственностью "Метро- 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Мәшірап Әбутәліп Әбусейітұлы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корпоратив "Максат-15"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2,2349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Пошимов Еркин Батырашевич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Пошимов Асан Батырашович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корпоратив "Шеңгелді-2007"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Канаева Гульбахар Болысбековна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ДАРМЕНОВ МУСАБЕК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Сейітәлі Мұрат Есіркепұлы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 ЕРЗАХ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6,2412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Сейітәлі Мұрат Есіркепұлы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Әбдиева Назира Батырханқызы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Тәжіхан Бақытжан Әмірханұлы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19294048856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"Казводхоз" Комитета поТуркестанской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192940501532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"Казводхоз" Комитета поТуркестанской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19294090041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"Казводхоз" Комитета поТуркестанской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19294090042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"Казводхоз" Комитета поТуркестанской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19294090048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Землепользователи с идентификационным документом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218,9276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по Балтакольскому сельскому округу (га):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по Маякумскому сельскому округу (га):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180,4926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по Коксарайскому сельскому округу (га):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150,6399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по публичному сервитуту (ширина 16.0 м) (га):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768,1163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