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c0f3" w14:textId="943c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14 апреля 2025 года №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государственному учреждению "Отдел жилищно-коммунального хозяйства, пассажирского транспорта и автомобильных дорог Отырарского района" акимата Отырарского района" установить публичный сервитут на земельный участок площадью 111,3589 гектаров (16 метров) для строительства магистрального газопровода №2, на земельный участок площадью 626,3789 гектаров (90 метров) для охранной зоны, расположенные в Аккумском, Караконырском, Талаптинском и Отырарском сельских округах Отырарского района сроком на 49 лет без изъятия у собственников и землепользователей.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от 14 апрелья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Спискок земельных участков, предоставляемых государственному учреждению "Отдел жилищно-коммунального хозяйства, пассажирского транспорта и автомобильных дорог Отрарского района" акимата Отрарского района Туркестанской области для строительства магистрального газопровода №2 (установление публичного сервитута 16.0 м) с территории Аккумского, Коксарайского, Караконырского, Талапты, Отрарского сельских округов и села Шаульдер Отырарского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входящих в строительство газопровода (га)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Бөлебаева Айсұлу Байзаққызы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Бакыт Сауанович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Турекелдиев Сейлбек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Сарсембаева Забира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Амзеева Асия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"Сырдарья-Туркестанский" государственный региональный природного 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"Отырар-2050"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Ерлан Нурлыбекович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Акинбеков Базарбай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Сариева Салима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Мәтов Есенгелді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 Нұржан Оңғарұлы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Шырынбекова Бибайша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Төлеміс Құтымхан Сапақбайұлы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Ильянова Айгүл Егізбайқызы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"Төребек-Д"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Диханбаев Алтынбай Орынбаевич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Дулатбеков 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Масанов Сарсен Алипбаевич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Диханбаев Азатбек Калдыбаевич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Сәбит Нармаханұлы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"Шынтерек"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"Төребек-Д"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Досалы Еділ Шағырбайұлы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19294019170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Оралбаев Асан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"Нәлібек"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"Сырдарья-Туркестанский государственный региональный природного ресурса"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"Айтолкын-ай"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192940331668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"Айтолкын-ай"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192940331669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Әбдіқалықов Рысбай Беркішұлы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192940331688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Кулман Туреханович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"Таңатар –БТ"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"Отрарское государственное учреждение по охране лесов и животного мира Комитета лесного,рыбного и охранного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19294034009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"Отырар-2050"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"Ақбол" отдела образования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"Отырар-2050"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Абдикарим Сламович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"Ақ-шығанақ"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Шинпейсов Данияр Пернебаевич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"Фараб-С.П"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Пашанов Адырбай Тунгишбекович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Кауымбаева Женискуль Турарбековна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Алипбеков Зейн Амангелдиевич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"CAMEL-2020"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"МұнайҚұрылысСервис"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Өмірзақ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"Казахстанско-Россиско-Кыргызское совместное предприятие с иностранными инвестициями "Заречное"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"Омар-Ата"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Калдарбек Адилбекович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Мамақ Есімхан Жолдасбекұлы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Текебаева Камшат Усеновна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Пашанов Адырбай Тунгишбекович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Сәдібек Нұрмаханбет Бұйрабайұлы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Төребеков Мұрат Әбдіғаппарұлы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"Казахское водное хозяйство" Комитета 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192940501532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"Манас-95"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19294055391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 Сырғакүл Аңламасқызы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19294055408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Қалыбекова Әселхан Әлшеріқызы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19294055498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"Сарыкөл-2030"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19294055693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"Сырдарья-Туркестанский государственный региональный природного ресурса"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19294056002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"Сырдарья-Туркестанский государственный региональный природного ресурса"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19294079003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акционерное общество "Казахстанская компания по управлению электрическими сетями" (Kazakhstan)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19294088997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"Южное водное хозяйство"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19294090009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"Казахскоеводноехозяйство" Комитета по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19294090054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"Казахскоеводноехозяйство" Комитета по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19294090058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 с идентификационным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Аккумскому сельскому округу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Коксарайскому сельскому округу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Караконырскому сельскому округу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Талаптинскому сельскому округу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Отырарскому сельскому округу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с. Шаульдер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публичному сервитуту (ширина 16.0 м)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111,3589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земельных участков, предоставляемых государственному учреждению "Отдел жилищно-коммунального хозяйства, пассажирского транспорта и автомобильных дорог Отрарского района" акимата Отырарского района Туркестанской области для строительства магистрального газопровода №2 (охранная зона 90.0 м) с территории Аккумского, Коксарайского, Караконырского, Талапты, Отрарского сельских округов и села Шаульдер Отырарского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входящих в строительство газопровода (га)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Жумадилдаев Ербол Алтаевич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Бөлебаева Айсұлу Байзаққызы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Бакыт Сауанович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Бакыт Сауанович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Турекелдиев Сейлбек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Ануаров Сарсенбай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Абдукадиров Ергали Жумаханович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Өміршеев Уалхан Алпысбайұлы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Наушабай Камила Әптіхалыққызы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Сарсембаева Забира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 Мырзахмет Сырлыбекұлы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Смайлова Рымтай Габбаровна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Сыздық Көбжасар Тілегенұлы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Амзеева Асия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"Сырдарья-Туркестанский государственный региональный природного 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 Нурлыхан Пилманович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Ержан Наликулович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Асылхан Маханбетханович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 Көбей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"Отырар-2050"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Турлыбаев Габитхан Мелдеханович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Сәрсенбаев Әбсамат Тұрлыбекұлы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Тулимбетов Бахытжан Дуйсенович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Анарбаев Дуйсенбек Сламбекович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Маябасов Жуанышбек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Казыбекова Кунимжан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 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Бекболат Сайлауович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Ерлан Нурлыбекович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Божбанбай Қыдырбай Сағиділләұлы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 Марат Сариевич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Абдукадиров Ергали Жумаханович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Байќотан Ибадулла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Акинбеков Базарбай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Улжан Сабыркызы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Қолдас Оразкүл Төлегенқызы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Сариева Салима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Мәтов Есенгелді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Бердиярова Жалгас Азимхановна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 Нуржан Оңғарұлы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Шырынбекова Бибайша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Төлеміс Құтымхан Сапақбайұлы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Ильянова Айгүл Егізбайқызы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"Төребек-Д"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"Төребек-Д"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Әзімхан Берікжан Қаныбекұлы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Әбішов Бағдат Теміртайұлы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Аргынбекова Улдахан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Балгабай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"Жомарт"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Тыныбеков Талгат Құралбайұлы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Султанмуратов Канат Шамуратович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Диханбаев Алтынбай Орынбаевич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Дулатбеков 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Жұмәділла Нартай Байтайұлы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Масанов Сарсен Алипбаевич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Құнанбай Түзелбекұлы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"Ас-бек лтд"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Диханбаев Азатбек Калдыбаевич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Сәбит Нармаханұлы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Рахымбергенов Болысбек Токтарбекович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"Шынтерек"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 Нурлыбек Асанович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Жомарт Сауанович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Кулаш Нурманкуловна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Арапбаев Максут Кендирбаевич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"андаст"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Ильянова Бахыткул Егизбайкызы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Шорахметова Асемкуль Курмашовна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Маябасов Жуанышбек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"Төребек-Д"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Мырзабаева Салихаш Альмахановна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"Мәт- Бақтыбай"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Сейілбек Бағила Әбдірахманқызы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Калдарбекова Жумакыз Жакиповна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Дуйсенбиева Дилда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Сәрсенбаев Дінмұхамед Жайылұлы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19294001971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Аккумского сельского округа" акимата Отрарского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19294019114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Әюжанов Мәдіхары Досыбайұлы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19294019118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Ербол Жәнібекұлы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19294019163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Досалы Еділ Шағырбайұлы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19294019170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Оралбаев Асан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"Тазалық-2006"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служба Отырарского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"Мұқаш 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Талаптинского сельского округа"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"Нәлібек"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8,5708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"Сырдарья-Туркестанский государственный региональный природного ресурса"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Серик Досанович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192940331430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Тәжібай Ержан Тәжібайұлы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192940331569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"Айтолкын-ай"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192940331668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"Айтолкын-ай"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192940331669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Әбдіқалықов Рысбай Беркішұлы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192940331688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Кулман Туреханович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Убайдаш Камбарович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Нуркулов Куттыбек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Жанылысхан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"Айтолкын-ай"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"Таңатар –БТ"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19294033821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"Отрарское государственное учреждение по охране лесов и животного мира Комитета лесного,рыбного и охранного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19294034009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Ғабит Қазыбекұлы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Налибаев Исламбек Бахытович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Кауымбаев Мейрбек Турарбекович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Бөлебаева Айсұлу Байзаққызы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Турганбаев Батырхан Турганбаевич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"Отырар-2050"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строительства, архитектуры и градостроительства Отырарского района" акимата Отрарского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Үкібай Нұрмахан Ілесханұлы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Үкібай Нұрмахан Ілесханұлы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Төлбасы Тоқтархан Әбдіқұлұлы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Төлбасы Тоқтархан Әбдіқұлұлы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192940441314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Төлбасы Тоқтархан Әбдіқұлұлы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Майлыбеков Бердулла Коханбаевич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Байдәулетов Бақытжан Тілешұлы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Турлыбеков Төлеген Кулшаевич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Ақмырзаева Айсұлу Артықбайқызы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Тілендиев Жанболат Тілендіұлы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Шадинова Шынаркуль Шекербековна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Канат Бейсенбекович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"Ақбол" отдела образования Отырарского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дорог"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дорог"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дорог"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Орынбеков Жұмахан Жүсіпханұлы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дорог"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дорог"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дорог"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дорог"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дорог"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дорог"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дорог"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Маханбетов Кадирхан Сейлханұлы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дорог"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дорог"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Ербол Сейлханович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дорог"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"Отырарский районная поликлиника"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"Отырар-2050"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Байболаев Бахыт Ермуратович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строительства, архитектуры и градостроительства Отырарского района" акимата Отрарского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Жанбаев Нурболат Амирханович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19294044545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Жакипбекова Бибисара Махсутовна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"ЛАШЫН Group"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Абдикарим Сламович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19,0264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"Ақ-шығанақ"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 Камалхан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Молдалы Алтай Түзелбайұлы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"Доскан"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Шинпейсов Данияр Пернебаевич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"Фараб-С.П"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Әбибулла Төлегенұлы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Пашанов Адырбай Тунгишбекович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Өмірзақ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"Мелио-сервис-Е"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Кауымбаева Женискуль Турарбековна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Алипбеков Зейн Амангелдиевич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"Фараб-С.П"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Шорабек Мұхан Дүйсенбекұлы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"Маңғытай"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"CAMEL-2020"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"МұнайҚұрылысСервис"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Өмірзақ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 Маратбек Тастанбекович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"Казахстанско-Россиско-Кыргызское совместное предприятие с иностранными инвестициями "Заречное"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Коксарайского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"Омар-Ата"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Калдарбек Адилбекович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Нұрашов Нұржан Сатыбалдыұлы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Мамақ Есімхан Жолдасбекұлы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Текебаева Камшат Усеновна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 Нурлыхан Базарханович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Пашанов Адырбай Тунгишбекович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Сәдібек Нұрмаханбет Бұйрабайұлы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Төребеков Мұрат Әбдіғаппарұлы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"Интерлигал"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на праве хозяйственного ведения "Казахское водноехозяйство" Комитета по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192940501532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"Манас-95"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19294055391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"Маты- 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19294055407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 Сырғаккүл Аңламасқызы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19294055408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Қалыбекова Әселхан Әлшеріқызы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19294055498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корпоратив "Сарыкөл-2030"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19294055693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Павел Григорьевич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19294055832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Павел Григорьевич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19294055833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Павел Григорьевич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19294055834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"Сырдарья-Туркестанский государственный региональный природного ресурса"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19294056002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"Министерства природных ресурсов и охраны окружающей среды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19294056049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"Оңтүстік жолдары"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19294074013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"Комитет автомобильных дорог Министерства по инвестициям и развитию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19294074100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"Сырдарья-Туркестанский государственный региональный природного ресурса"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19294079003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Сағымбек Қасым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19294088859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Шірдебай Айдар Тілеубайұлы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19294088913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"Казахстанская компания по управлению электрическими сетями" (Kazakhstan)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19294088997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"Южное водное хозяйство"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19294090009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"Казахскоеводноехозяйство" Комитета по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19294090054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"Казахскоеводноехозяйство" Комитета по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19294090058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 с идентификационным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Аккумскому сельскому округу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Коксарайскому сельскому округу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156,7986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Караконырскому сельскому округу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Талаптинскому сельскому округу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Отырарскому сельскому округу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с. Шаульдер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публичному сервитуту (ширина 16.0 м)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