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358e" w14:textId="2653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апреля 2025 года № 25/142-VIII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Отырарский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Отырарского района, в пределах суммы предусмотренной в бюджете района на 2025год,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Cоциальная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