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6203" w14:textId="4046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марта 2025 года № 26-191/VІІІ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подъемное пособие и бюджетный кредит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