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3f24" w14:textId="4653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Сайрамского районного маслихата Южно-Казахстанской области от 3 июня 2016 года № 5-29/VI "Об утверждении Положения государственного учреждения "Аппарат Сайрамского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8 мая 2025 года № 28-204/VIII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Южно-Казахстанской области от 3 июня 2016 года № 5-29/VI "Об утверждении Положения государственного учреждения "Аппарат Сайрамского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