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6205" w14:textId="f866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Аксукентского сельского округа Сайрамского района Туркестанской области от 4 февраля 2025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"Об административно-территориальном устройстве Республики Казакстан", с учетом мнения населения соответствующей территории и на основании заключения Туркестанской областной ономастической комиссии от 27 декабря 2024 года, аким Аксукентского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пунктаАксу Аксукентского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улице–Асқартау;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–Атамұра;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–Өркен;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–Лашын;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–Байқоныс;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– Ақжайлау;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7)безымянной улице –Ақбидай;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8)безымянной улице – Ақсай;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9)безымянной улице –Ханқорған;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– Заңғар;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11)безымянной улице – 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–Шаттық;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–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–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15)безымянной улице – Ақсу;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16)безымянной улице – Тайқазан;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17)безымянной улице –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18)безымянной улице – 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19)безымянной улице –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20)безымянной улице – Шапағат.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населенного пункта Байтерек Аксукентского сельского округа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улице–Шаңырақ;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– Ақмешит;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– Баянды;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– Береке.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Аксукентского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