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56cf" w14:textId="9c45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названи (наименований) улицам села Ақбай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Сайрамского района Туркестанской области от 3 марта 2025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"Об административно-территориальном устройстве Республики Казакстан", с учетом мнения населения соответствующей территории и на основании заключения Туркестанской областной ономастической комиссии от 27 декабря 2024 года, аким Карасуского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населенного пункта Акбай,Карасуского сельского округа Сайрамского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улице – Ақдала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 улице – Табыс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№3 улице – Ақжол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№4 улице – Ақжайлау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№5 улице – Жеңіс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№6 улице – Өркендеу улице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заместителя акима Карасуского сельского округа Е. Мусантаева.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