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741c" w14:textId="0ec7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Сарыагашского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4 февраля 2025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Сарыагашского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Сарыагашского района"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 О. Ыбрай.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2025 года №29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Сарыагашского района 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Сарыагашского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Сарыагашского района (далее – акимат), подготовки и оформления проектов актов акимата и акима Сарыагашского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