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a03" w14:textId="33c1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 марта 2025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сельского округа Шолаккорган с общей сложности 5717 га для проведения разведки твердых полезных ископаемых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