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4964" w14:textId="fc1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 марта 2025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сельского округа Каракур и Созак с общей сложности 14085 га для проведения разведки твердых полезных ископаемых работ в пределах контрактной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