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a2c30" w14:textId="30a2c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Созакского районного маслихата от 24 декабря 2024 года № 154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Туркестанской области от 19 марта 2025 года № 172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Созакский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24 декабря 2024 года №154 "О районном бюджете на 2025-2027 годы"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Созакского района на 2025-2027 годы согласно приложениям 1, 2 и 3,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17 063 819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12 381 620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3 538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4 678 661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22 278 098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36 184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76 674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40 490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-5 250 463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5 250 463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76 674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40 490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5 214 279".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Созакского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О.Жәмиев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24 декабря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17 063 819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12 381 620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4 299 600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4 142 100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3 981 146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3 981 146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4 039 467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4 039 467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4 678 661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4 678 661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22 278 098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2 233 170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591 885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518 529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344 968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1 639 784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1 122 841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293 389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656 206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объектов общественного порядка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2 818 609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2 026 295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2 026 295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295 240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492 919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1 144 951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334 057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лицам из групп риска, попавшим в сложную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ситуацию вследствие насилия или угрозы насилия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96 129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5 427 493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493 328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Изъятие, в том числе путем выкупа земельных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участков для государственных надобностей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 недвижимого имущества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сохранения государственного жилищного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Проектированиеи (или) строительство, реконструкция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коммунального жилищного фонда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355 517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3 087 020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2 855 105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1 369 776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эксплуатации сетей газификации,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 собственности районов (городов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1 321 957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1 847 145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1 847 145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1 481 800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2 703 143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1 190 669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812 438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812 438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378 231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378 231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853 232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273 481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248 481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579 751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579 751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353 655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305 587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379 653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топливно-энергетического комплекса и недропользования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379 653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379 653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379 653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284 516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схем градостроительного развития территории района, генеральных планов городов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(областного) значения, поселков и иных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1 521 913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1 521 913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1 521 913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1 409 801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845 977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конкуренции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мер государственной поддержки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 предпринимательства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835 054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484 798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433 824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 Ауыл-Ел бесігі"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5 781 532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5 781 532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5 781 532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4 987 591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655 069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Категория 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-5 250 463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5 214 279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5 214 279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5 214 279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5 214 279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