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3426" w14:textId="5623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марта 2025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2025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Созакского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