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a690" w14:textId="460a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2024 года № 165 "О бюджете сельских округов и поселков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марта 2025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2024 года №165 "О бюджете сельских округов и поселков на 2025-2027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Жартытобе на 2025-2027 годы согласно приложениями1,2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170 743тысяч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–17 837тысяч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151 378тысяч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Жуантобе на 2025-2027годы согласно приложениями 4,5 и 6соответственно,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98 735тысяч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–11 462тысяч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11 351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Каракур на 2025-2027 годы согласно приложениями7,8 и 9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–17 458тысяч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6 408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Каратау на 2025-2027 годы согласно приложениями 10,11 и 12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100 927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–50 287тысяч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110 164тысяч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9 237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Кумкент на 2025-2027годы согласно приложениями 13,14 и 15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135 936тысяч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–14 899тысяч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209 580тысяч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–73 644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73 644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Созак на 2025-2027 годы согласно приложениями 16,17 и 18соответственно,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299 549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–59 995тысяч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3 720тысяч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315 397тысяч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15 848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Сызган на 2025-2027 годы согласно приложениями 19,20 и 21соответственно,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128 870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–21 874тысяч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–7 393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Шолаккорганна 2025-2027 годы согласно приложениями 22,23 и 24соответственно,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541 687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–203 082тысяч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597 253тысяч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55 566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сельского округа Шу на 2025-2027 годы согласно приложениями 25,26 и 27соответственно,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4 934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поселка Кыземшек на 2025-2027 годы согласно приложениями 28,29 и 30соответственно,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122 372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–41 644тысяч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поселка Таукент на 2025-2027 годы согласно приложениями 31,32 и 33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–81 214тысяч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Утвердить бюджет сельского округа Тасты на 2025-2027 годы согласно приложениями 34,35 и 36соответственно,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–11 850тысяч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