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b633" w14:textId="3feb6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бюджетного кредита на приобретение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19 марта 2025 года № 23/134-VIII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образования,социального обеспечения, культуры, спорта и агропромышленного комплекса, государственным служащим аппаратов акимов сельских округов, прибывшим для работы и проживания в сельские населенные пункты Толебийского района предоставить в 2025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Государственнному учреждению "Аппарат Толебийского районного маслихата" в установленном законодательством Республики Казахстан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постановления в течение десяти календарных дней со дня его государственной регистрации в бумажном и электронном виде на казахском и русском языках в Республиканское государтсвенное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Толебийского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