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37f" w14:textId="a410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Тюлькубасского района от 4 января 2024 года № 1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Тюлькубасского района Туркестанской области от 19 мая 2025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Тюлькубасского района от 4 января 2024 года №1 "Об утверждении квалификационных требований к административным государственным должностям корпуса "Б".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Ф.Байтуганова.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