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03f" w14:textId="402d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публичного сервитута ТОО "KazAgroVision"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Кемербастауского сельского округа акимата Тюлькубасского района Туркестанской области от 12 марта 2025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для использования сетей канализационной трассы товариществу с ограниченной ответственностью "KazAgroVision" на земельный участок площадью 1200 кв.м, расположенный в селе Алгабас Кемербастауского сельского округа Тюлькубасского района,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настоящего решения возложить на главного специалиста аппарата акима округа А.Мамышу.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Шарифбеков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