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2c19" w14:textId="c4e2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Абай Жетысайского района Туркестанской области от 30 января 2025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27 декабря 2024 года, аким сельского округа Абай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Абай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населенном пункте Отан, улице Жана курылыс - на наименование Ыбрай Алтынсарин;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населенном пункте Жузимдик, улице Жана курылыс - на наименование Ахмет Байтурсынулы 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Абайского сельского округа Н.Танабаеву.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