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405c" w14:textId="2954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положении аппаратов акима села и сельских округов Келесского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Келесского района Туркестанской области от 28 марта 2025 года № 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Казахстан,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№294 "Об утверждении Типового положения об аппарате акима города районного значения, села, поселка, сельского округа" акимат Келесского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государственном учреждении "Аппарат акима села Абай Келесского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государственном учреждении "Аппарат акима сельского округа Актобе Келесского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государственном учреждении "Аппарат акима сельского округа Алпамыс батыр Келесского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государственном учреждении "Аппарат акима сельского округа Бирлесу Келесского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государственном учреждении "Аппарат акима сельского округа Биртилек Келесского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государственном учреждении "Аппарат акима сельского округа Бирлик Келесского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государственном учреждении "Аппарат акима сельского округа Бозай Келесского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государственном учреждении "Аппарат акима сельского округа Жамбыл Келесского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государственном учреждении "Аппарат акима сельского округа Жузимдик Келесского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государственном учреждении "Аппарат акима сельского округа Кошкарата Келесского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государственном учреждении "Аппарат акима сельского округа Ошакты Келесского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(далее - Положения) о государственном учреждении "Аппарат акима сельского округа Ушкын Келесского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села и сельских округов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в порядке, установленном законодательством Республики Казахстан обеспечить государственную регистрацию вышеуказанных Положении в органах юстиции в установленном законодательством порядке.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Келесского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Келесского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Ж.Агибаев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2025 года №59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села Абай Келесского района"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села Абай Келесского района" (далее – аппарат акима) является государственным учреждением, обеспечивающим деятельность акима села Абай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его структура утверждаются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- государственное учреждение "Аппарат акима села Абай Келесского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Республика Казахстан, Туркестанская область, Келесский район, село Абай, улица С.Сейфуллин №8Б, индекс 160905.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рассматривает, согласовывает в случаях, предусмотренных Законом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села, а также строительство, реконструкцию, ремонт и содержание автомобильных дорог в селе;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Кодексе Республики Казахстан "Об административных правонарушениях", совершенные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Келесского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2025 года №59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Актобе Келесского района"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Актобе Келесского района" (далее – аппарат акима) является государственным учреждением, обеспечивающим деятельность акима сельского округа Актобе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- государственное учреждение "Аппарат акима сельского округа Актобе Келесского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Республика Казахстан, Туркестанская область, Келесский район, сельский округ Актобе, населенный пункт Лесбек батыр, улица А.Тұралымұлы №66, индекс 160918.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рассматривает, согласовывает в случаях, предусмотренных Законом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Кодексе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2025 года №59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Алпамыс батыр Келесского района"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Алпамыс батыр Келесского района" (далее – аппарат акима) является государственным учреждением, обеспечивающим деятельность акима сельского округа Алпамыс батыр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- государственное учреждение "Аппарат акима сельского округа Алпамыс батыр Келесского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Республика Казахстан, Туркестанская область, Келесский район, сельский округ Алпамыс батыр, населенный пункт Ақжол, улица С.Қожанов №29, индекс 160930.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рассматривает, согласовывает в случаях, предусмотренных Законом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Кодексе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Келесского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2025 года №59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Бирлесу Келесского района"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Бирлесу Келесского района" (далее – аппарат акима) является государственным учреждением, обеспечивающим деятельность акима сельского округа Бирлесу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- государственное учреждение "Аппарат акима сельского округа Бирлесу Келесского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Республика Казахстан, Туркестанская область, Келесский район, сельский округ Бирлесу, населенный пункт Қазақстан, улица А.Құнанбаев 65А, индекс 160927.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рассматривает, согласовывает в случаях, предусмотренных Законом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Кодексе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Келесского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2025 года №59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Биртилек Келесского района"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Биртилек Келесского района" (далее – аппарат акима) является государственным учреждением, обеспечивающим деятельность акима сельского округа Биртилек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аппарата акима - государственное учреждение "Аппарат акима сельского округа Биртилек Келесского района".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Республика Казахстан, Туркестанская область, Келесский район, сельский округ Биртилек, населенный пункт Біртілек, улица Орталық №20, индекс 160925.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рассматривает, согласовывает в случаях, предусмотренных Законом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Кодексе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Келесского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2025 года №59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Бирлик Келесского района"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Бирлик Келесского района" (далее – аппарат акима) является государственным учреждением, обеспечивающим деятельность акима сельского округа Бирлик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- государственное учреждение "Аппарат акима сельского округа Бирлик Келесского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Республика Казахстан, Туркестанская область, Келесский район, сельский округ Бирлик, населенный пункт Бірлік, улица Ә.Жангелдин №28, индекс 160909.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рассматривает, согласовывает в случаях, предусмотренных Законом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Кодексе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Келесского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2025 года №59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Бозай Келесского района"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Бозай Келесского района" (далее – аппарат акима) является государственным учреждением, обеспечивающим деятельность акима сельского округа Бозай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аппарата акима - государственное учреждение "Аппарат акима сельского округа Бозай Келесского района".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Республика Казахстан, Туркестанская область, Келесский район, сельский округ Бозай, населенный пункт Бозай, улица Құрманғазы №1, индекс 160921.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рассматривает, согласовывает в случаях, предусмотренных Законом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Кодексе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Келесского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2025 года №59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Жамбыл Келесского района"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Жамбыл Келесского района" (далее – аппарат акима) является государственным учреждением, обеспечивающим деятельность акима сельского округа Жамбыл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аппарата акима - государственное учреждение "Аппарат акима сельского округа Жамбыл Келесского района".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Республика Казахстан, Туркестанская область, Келесский район, сельский округ Жамбыл, населенный пункт Бекбота, улица Ж.Жабаев №64, индекс 160921.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рассматривает, согласовывает в случаях, предусмотренных Законом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Кодексе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Келесского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2025 года №59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Жузимдик Келесского района"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Жузимдик Келесского района" (далее – аппарат акима) является государственным учреждением, обеспечивающим деятельность акима сельского округа Жузимдик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- государственное учреждение "Аппарат акима сельского округа Жузимдик Келесского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Республика Казахстан, Туркестанская область, Келесский район, сельский округ Жузимдик, населенный пункт Жүзімдік, улица Б.Қалмаханов №66, индекс 160927.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рассматривает, согласовывает в случаях, предусмотренных Законом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Кодексе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Келесского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2025 года №59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Кошкарата Келесского района"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Кошкарата Келесского района" (далее – аппарат акима) является государственным учреждением, обеспечивающим деятельность акима сельского округа Кошкарата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- государственное учреждение "Аппарат акима сельского округа Кошкарата Келесского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Республика Казахстан, Туркестанская область, Келесский район, сельский округ Кошкарата, населенный пункт Бесқұбыр, улица К.Ерназаров №22, индекс 160907.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рассматривает, согласовывает в случаях, предусмотренных Законом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Кодексе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Келесского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2025 года №59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Ошакты Келесского района"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Ошакты Келесского района" (далее – аппарат акима) является государственным учреждением, обеспечивающим деятельность акима сельского округа Ошакты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- государственное учреждение "Аппарат акима сельского округа Ошакты Келесского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Республика Казахстан, Туркестанская область, Келесский район, сельский округ Ошакты, населенный пункт Ошақты, улица М.Құрбанов №19, индекс 169921.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рассматривает, согласовывает в случаях, предусмотренных Законом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Кодексе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Келесского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2025 года №59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Ушкын Келесского района"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Ушкын Келесского района" (далее – аппарат акима) является государственным учреждением, обеспечивающим деятельность акима сельского округа Ушкын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- государственное учреждение "Аппарат акима сельского округа Ушкын Келесского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Республика Казахстан, Туркестанская область, Келесский район, сельский округ Ушкын, населенный пункт Ұшқын, улица Қ.Қонысбаев №1, индекс 160922.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рассматривает, согласовывает в случаях, предусмотренных Законом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Кодексе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