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77e7" w14:textId="8717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14 марта 2025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самоуправлении", протоколом заседания Сауранской районной земельной комиссии от 18.10.2024 года №31, приказом государственного учреждения "отдел земельных отношений акимата района Сауран" от 15 октября 2024 года № 2789 акимат района Сауран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"Управление строительства Туркестанской области" (БИН:060240004644) установить публичный сервитут с правом постоянного землепользования на земельный участок общей площадью 28,0 га (длина - 21 км, ширина - 60 м) для обеспечения инженерной инфраструктурой (газовые сети) специальной экономической зоны "Turan" с территории района Сауран.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"для строительства железных дорог" протяженностью 3,9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"для электроснабжения" длиной 9,5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"для системы питьевой воды" протяженностью 11,2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"для канализационной системы" протяженностью 3,4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"для газовых сетей" протяженностью 25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"для дорожных знаков" протяженностью 3,6 км.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земельных отношений акимата района Сауран" в порядке, установленном законодательством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направить его копию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интернет-ресурсе акимата района Сауран;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