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0daf" w14:textId="e7d0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предоставлении в 2025 году подъемного пособия и бюджетного кредита на приобретение или строительство жилья специалистам в области области 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Сауран"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3 марта 2025 года №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 статьи 18 Закона Республики Казахстан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Сауран: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также, на ветеринарных специалистов ветеринарных пунктов, осуществляющих деятельность в области ветеринарии.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