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4082" w14:textId="2f34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15 июля 2024 года № 180 "О некоторых вопросах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января 2025 года № 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июля 2024 года № 180 "О некоторых вопросах образования"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Восточно-Казахстанской области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мер, вытекающих из настоящего постановления.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области, курирующего вопросы образования.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"29" января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Ф. Бельбеев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"29" января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Большакова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января 2025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"15" июля 2024 года № 180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государственного учреждения "Управление образования Восточно-Казахстанской области"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организационной работы и управления человеческими ресурсами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дошкольного, общего среднего образования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технического и профессионального образования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нравственно-духовного развития личности и воспитательной работы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опеки, попечительства и специального образования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бюджетного планирования и анализа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бухгалтерского учета и отчетности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инфраструктурного и материально-технического развития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району Алтай" управления образования Восточно-Казахстанской области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Глубоковскому району" управления образования Восточно-Казахстанской области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Зайсанскому району" управления образования Восточно-Казахстанской области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Катон-Карагайскому району" управления образования Восточно-Казахстанской области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Курчумскому району" управления образования Восточно-Казахстанской области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району Марқакөл" управления образования Восточно-Казахстанской области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городу Риддер" управления образования Восточно-Казахстанской области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району Самар" управления образования Восточно-Казахстанской области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Тарбагатайскому району" управления образования Восточно-Казахстанской области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Уланскому району" управления образования Восточно-Казахстанской области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городу Усть-Каменогорск" управления образования Восточно-Казахстанской области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району Үлкен Нарын" управления образования Восточно-Казахстанской области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образования по Шемонаихинскому району" управления образования Восточно-Казахстанской области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