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15a" w14:textId="a650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декабря 2023 года № 299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марта 2025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декабря 2023 года № 299 "Об утверждении государственного образовательного заказа на дошкольное воспитание и обучение, размера родительской платы"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марта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Бельбеев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299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299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 23 500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 23 500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22 500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 23 000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 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15 000/ 18 000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15 000/ 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 14 500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 18 840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10 333/ 12 560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19 800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10 000/ 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19 800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10 000/ 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 17 500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21 000/ 23 000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16 100/ 18 400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 20 000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12 000/ 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 18 840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10 333/ 12 560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 21 000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 21 000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