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d368" w14:textId="3a9d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предпринимательства и промышленности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апреля 2025 года № 104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постановлением Восточно-Казахстанского областного акимата от 11 апреля 2025 года № 85 "О некоторых вопросах структуры и лимитов штатной численности местных исполнительных органов",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предпринимательства и промышленности Восточно-Казахстанской области" согласно приложению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промышленности Восточно-Казахстанской области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постановление Восточно-Казахстанского областного акимата от 10 февраля 2022 года № 28 "Об утверждении положения государственного учреждения "Управление предпринимательства и индустриально-инновационного развития Восточно-Казахстанской области".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курирующего вопросы предпринимательства и промышленности.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2025 года № 104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о государственном учреждении  "Управление предпринимательства и промышленности Восточно-Казахстанской области"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 и промышленности Восточно-Казахстанской области" (далее - Управление) является государственным органом Республики Казахстан, осуществляющим руководство в сферах развития промышленного потенциала, частного предпринимательства и торговли.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другими актами, предусмотренными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070019, Республики Казахстан, Восточно-Казахстанская область, города Усть-Каменогорск, улица М. Горького, 40.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государственное учреждение "Управление предпринимательства и промышленности Восточно-Казахстанской области".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настоящего Управления.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(или) местных бюджетов в соответствии с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по поддержке и развитию частного предпринимательства, промышленности, недропользования, торговли в пределах, установленных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взаимодействия государства и бизнеса в процессе развития приоритетных секторов экономики.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Управление,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меморандумы (соглашения) с руководителями центральных и местных исполнительных органов в регулируемых сферах;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государственных органов и иных организаций, а также иностранных и местных экспертов и специалистов при осуществлении возложенных на Управление функций;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программ, утверждаемых акиматом и маслихатом Восточно-Казахстанской области;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ответчиком, истцом, третьим лицом, в том числе от имени акима области, акимата области в судах и других государственных органах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местного исполнительного органа области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находящихся в составе областного коммунального имущества;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иных вышестоящих государственных органов;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полное, своевременное и эффективное использование бюджетных средств, выделенных Управлению;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работу по подготовке аналитической справки акиму области о ходе разъяснения курса реформ, других государственных программных документов;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необходимые условия для лиц с ограниченными возможностями при получении ими государственных услуг;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полную и достоверную информацию о порядке оказания государственных услуг услугополучателям в доступной форме;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квалификацию работников в сфере оказания государственных услуг, а также обучать навыкам общения с лицами с инвалидностью;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жалобы услугополучателей и информировать их о результатах рассмотрения в сроки, установленные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возможность получения информации услугополучателями о стадии исполнения государственной услуги;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меры, направленные на восстановление нарушенных прав, свобод и законных интересов услугополучателей;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бесперебойное функционирование информационных систем, используемых для оказания государственных услуг, а также содержащих необходимые актуальные сведения для их оказания;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электронные документы из сервиса цифровых документов для оказания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отказывать в оказании государственных услуг в случаях и по основаниям,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реализацию государственной политики в области поддержки и развития частного предпринимательства;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условия для развития частного предпринимательства;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 несет ответственность за реализацию и исполнение государственных программ в области поддержки и развития частного предпринимательства;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создание и развитие в регионе объектов инфраструктуры поддержки малого и среднего предпринимательства;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определению стратегии развития взаимоотношений местных исполнительных органов с объединениями субъектов частного предпринимательства, Национальной палатой и объектами рыночной инфраструктуры;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деятельность экспертного совета;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государственную поддержку малого и среднего бизнеса на местном уровне;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организуют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в пределах компетенции продвижение несырьевого экспорта;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создает условия в пределах компетенции для развития несырьевого экспорта;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в центральный уполномоченный орган по государственному планированию по определению приоритетных секторов экономики;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результаты анализа регуляторного воздействия и дает заключение о соблюдении разработчиками проектов актов регионального значения, региональной палатой и другими заинтересованными лицами установленных процедур;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в уполномоченный орган по предпринимательству отчетов о состоянии работы по анализу регуляторного воздействия;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случае несогласия с выводами анализа регуляторного воздействия проводит альтернативный анализ регуляторного воздействия;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ходатайства на продление или сокращения срока действия разрешений на временное проживание бизнес-эмигрантов;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и проводит Единый день отчет;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предоставляет право недропользования для проведения операций по добыче общераспространенных полезных ископаемых и старательства;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предоставляет право на разведку или добычу общераспространенных полезных ископаемых, используемых для строительства (реконструкции) и ремонта автомобильных дорог общего пользования, железных дорог, находящихся в государственной собственности, а также для реконструкции и ремонта гидросооружений и гидротехнических сооружений, путем выдачи письменного разрешения по согласованию с территориальными подразделениями уполномоченного органа по изучению недр и уполномоченного органа в области охраны окружающей среды в порядке, определенном уполномоченным органом в области твердых полезных ископаемых;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соблюдением недропользователями условий лицензий на добычу общераспространенных полезных ископаемых, на старательство и контрактов, заключенных до введения в действие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за проведением операций по добыче общераспространенных полезных ископаемых, старательства;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соблюдением недропользователями условий старательства, предусмотренных лицензией на старательство и Кодексом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регулирует застройку территорий залегания полезных ископаемых;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выдает разрешение на застройку территорий залегания полезных ископаемых в порядке, определяемом уполномоченным органом по изучению недр;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доступ к информации о выданных лицензиях на добычу общераспространенных полезных ископаемых и лицензиях на старательство;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рассматривает проекты документов по стандартизации в пределах компетенции, а также подготавливает предложения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выдает разрешение на переход права недропользования и объектов, связанных с правом недропользования;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производит регистрацию залога права недропользования (доли в праве недропользования) в порядке, определяемом уполномоченным органом в сфере регистрации залога движимого имущества;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работу рабочей группы по проведению переговоров по внесению изменений и дополнений в контракты на недропользование;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работу экспертной комиссии по вопросам недропользования;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работу комиссии по контрактам на добычу общераспространенных полезных ископаемых;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работу комиссии по ликвидации последствий операций по добыче общераспространенных полезных ископаемых;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работу комиссии по ликвидации последствий старательства;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 согласованию с территориальными органами уполномоченного органа в области охраны окружающей среды, определяет территорию для лицензий на старательство;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отзывает лицензии на старательство при наличии оснований;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выдачу разрешений о начале деятельности по сбору (заготовке), хранению, переработке и реализации юридическими лицами лома и отходов цветных и черных металлов;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проведение торговой политики;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в пределах своей компетенции регулирование деятельности субъектов торговой деятельности;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меры по созданию условий, благоприятствующих торговой деятельности на территории Восточно-Казахстанской области;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предложения по минимальным нормативам обеспеченности населения торговой площадью;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и реализует меры по достижению минимального норматива обеспеченности населения торговой площадью;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организацию выставок и ярмарок;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 пределах своей компетенции утверждает предельно допустимые розничные цены на социально значимые продовольственные товары;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организует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разрешениях и уведомлениях;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проводит альтернативный анализ регуляторного воздействия;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представляет в уполномоченный орган по предпринимательству отчеты о состоянии работы по анализу регуляторного воздействия;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осуществляют государственный контроль за соблюдением размера предельно допустимых розничных цен на социально значимые продовольственные товары;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осуществляют государственный контроль за соблюдением размера торговой надбавки на социально значимые продовольственные товары;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осуществляют государственный контроль за соблюдением размера вознаграждения,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регулировании торговой деятельности;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вносит предложения по утверждению пороговых значений розничных цен на социально значимые продовольственные товары и размера предельно допустимых розничных цен на социально значимые продовольственные товары;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разработывает и реализует инвестиционные проекты, направленные на развитие торговой инфраструктуры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применяет меры экономического стимулирования субъектов внутренней торговли, в том числе осуществляющих торговлю продовольственными товарами отечественного производства;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развивает электронную торговлю;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развивает приграничную торговлю;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развивает отечественные торговые сети;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стимулирует деловую активность субъектов внутренней торговли путем организации и проведения выставок в области торговой деятельности, ярмарок.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организует работу научного совета для решения проблемных вопросов промышленных предприятий Восточно-Казахстанской области;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определяет приоритетные направления развития науки в регионе и организуют финансирование научных, научно-технических проектов и программ, реализуемых в регионе;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разработке предложений и реализации государственной политики в области науки и научно-технической деятельности, координации работы по проведению прикладных научных исследований в регионе;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проведение государственной политики в области коммерциализации результатов научной и (или) научно-технической деятельности на соответствующей территории;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оказывает содействие по привлечению грантов и инвестиций субъектов частного предпринимательства для финансирования проектов коммерциализации результатов научной и (или) научно-технической деятельности, участвуют в их софинансировании;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осуществляет меры по обеспечению взаимодействия субъектов частного предпринимательства, квазигосударственного сектора с субъектами научной и (или) научно-технической деятельности с целью создания совместных производств, осуществляющих выпуск продукции и (или) внедрение новых технологий;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создаҰт советы по науке для обеспечения взаимодействия субъектов частного предпринимательства (в том числе иностранных), квазигосударственного сектора с субъектами научной и (или) научно-технической деятельности;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участвует в создании и (или) уставном капитале юридических лиц, деятельность которых заключается в коммерциализации (практическом применении) результатов научной и (или) научно-технической деятельности, в том числе стартап-компаний;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осуществляет мониторинг реализации программ содействия коммерциализации результатов научной и (или) научно-технической деятельности;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совместно с уполномоченным органом и отраслевыми уполномоченными органами в методическом обеспечении коммерциализации результатов научной и (или) научно-технической деятельности;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вносит предложения по приоритетным направлениям развития науки;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организовывает разработку прикладных научных, научно-технических проектов и программ в рамках государственного заказа и осуществляет их реализацию;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утверждает отчеты по выполненным прикладным научным, научно-техническим проектам и программам в рамках государственного заказа местного исполнительного органа области, города республиканского значения и столицы;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содействует занятости осужденных, отбывающих наказание в учреждениях уголовно-исполнительной системы, в том числе путем размещения заказов на товары, работы и услуги, производимые, выполняемые и оказываемые предприятиями и учреждениями уголовно-исполнительной системы, а также путем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осуществляет в интересах местного государственного управления иные полномочия, возлагаемые на местные исполнительные органы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 и несет персональную ответственность за выполнение возложенных на Управление задач и осуществление им своих функций;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заместителя Управления, руководителей отделов Управления;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коррупционным правонарушениям в Управлении и несет персональную ответственность за бездействие данных мер;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на должности и освобождает от должностей работников Управления;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поощряет, налагает дисциплинарные взыскания на работников Управления;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рассматривает поступившие петиции по вопросам организационной деятельности акима области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в пределах своих полномочий;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об отделах и должностные инструкции работников Управления;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интересы Управления в государственных органах, иных организациях;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действующим законодательством Республики Казахстан.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44"/>
    <w:bookmarkStart w:name="z15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относится к коммунальной собственности.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9"/>
    <w:bookmarkStart w:name="z1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находящиеся в ведении Управления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Акционерное общество "Социально-предпринимательская корпорация "Ертіс".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