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2358" w14:textId="3302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25 декабря 2024 года № 19/4-VIII "О бюджетах поселков и сельских округов Глубоковского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06 мая 2025 года № 23/4-VIII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25 декабря 2024 года № 19/4-VIII "О бюджетах поселков и сельских округов Глубоковского района на 2025-2027 годы",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бюджетах поселков, сел и сельских округов Глубоковского района на 2025-2027 годы";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Алтайский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94 885 тысяч тенге, в том числе: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14 222 тысяч тенге;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тысяч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80 657 тысяч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96 804 тысяч тенге;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-1 919 тысяч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1 919 тысяч тенге, в том числе: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1 919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бюджете села Алтайский на 2025 год целевые текущие трансферты в сумме 80 657 тысяч тенге, в том числе из республиканского бюджета – 26 тысяч тенге, из районного бюджета – 80 631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Белоусовка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283 728 тысяч тенге, в том числе: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127 112 тысяч тенге;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938 тысяч тенге;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155 463 тысяч тенге;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290 266,3 тысяч тенге;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-6 538,3 тысяч тенге;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6 538,3 тысяч тенге, в том числе: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6 538,3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поселка Белоусовка на 2025 год целевые текущие трансферты в сумме 155 463 тысяч тенге, в том числе из республиканского бюджета – 89 тысяч тенге, из районного бюджета – 155 374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Березовского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57 217,5 тысяч тенге, в том числе: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14 063 тысяч тенге;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394 тысяч тенге;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42 760,5 тысяч тенге;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59 648,8 тысяч тенге;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-2 431,3 тысяч тенге;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2 431,3 тысяч тенге, в том числе: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2 431,3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Березовского сельского округа на 2025 год целевые текущие трансферты в сумме 42 760,5 тысяч тенге, в том числе из республиканского бюджета – 61 тысяча тенге, из районного бюджета – 42 699,5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Бобровского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68 972,8 тысяч тенге, в том числе: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29 208 тысяч тенге;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1 047 тысяч тенге;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38 717,8 тысяч тенге;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73 950,4 тысяч тенге;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-4 977,6 тысяч тенге;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4 977,6 тысяч тенге, в том числе: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4 977,6 тысяч тенге.";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Бобровского сельского округа на 2025 год целевые текущие трансферты в сумме 38 717,8 тысяч тенге, в том числе из республиканского бюджета – 81 тысяча тенге, из районного бюджета – 38 636,8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Быструшинского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211 195,5 тысяч тенге, в том числе: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12 549 тысяч тенге;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 тысяч тенге;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198 518,5 тысяч тенге;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212 669,8 тысяч тенге;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-1 474,3 тысяч тенге;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1 474,3 тысяч тенге, в том числе: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1 474,3 тысяч тенге.";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бюджете Быструшинского сельского округа на 2025 год целевые текущие трансферты в сумме 198 518,5 тысяч тенге, в том числе из республиканского бюджета – 31 тысяча тенге, из областного бюджета – 120 000 тысяч тенге, из районного бюджета – 78 487,5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села Верхнеберезовский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84 401,5 тысяч тенге, в том числе: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12 994 тысяч тенге;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тысяч тенге;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71 370,5 тысяч тенге;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85 294,3 тысяч тенге;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-892,8 тысяч тенге;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892,8 тысяч тенге, в том числе: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892,8 тысяч тенге.";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бюджете села Верхнеберезовский на 2025 год целевые текущие трансферты в сумме 71 370,5 тысяч тенге, в том числе из республиканского бюджета – 17 тысяч тенге, из районного бюджета – 71 353,5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Веселовского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94 865,8 тысяч тенге, в том числе: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12 939 тысяч тенге;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тысяч тенге;</w:t>
      </w:r>
    </w:p>
    <w:bookmarkEnd w:id="113"/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81 898,8 тысяч тенге;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96 151,3 тысяч тенге;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-1 285,5 тысяч тенге;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1 285,5 тысяч тенге, в том числе:</w:t>
      </w:r>
    </w:p>
    <w:bookmarkEnd w:id="123"/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1 285,5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в бюджете Веселовского сельского округа на 2025 год целевые текущие трансферты в сумме 81 898,8 тысяч тенге, в том числе из республиканского бюджета – 85 тысяч тенге, из районного бюджета – 81 813,8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поселка Глубокое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514 271,1 тысяч тенге, в том числе:</w:t>
      </w:r>
    </w:p>
    <w:bookmarkEnd w:id="128"/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112 898 тысяч тенге;</w:t>
      </w:r>
    </w:p>
    <w:bookmarkEnd w:id="129"/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тысяч тенге;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2 208 тысяч тенге;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399 144,1 тысяч тенге;</w:t>
      </w:r>
    </w:p>
    <w:bookmarkEnd w:id="132"/>
    <w:bookmarkStart w:name="z1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520 225,5 тысяч тенге;</w:t>
      </w:r>
    </w:p>
    <w:bookmarkEnd w:id="133"/>
    <w:bookmarkStart w:name="z16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4"/>
    <w:bookmarkStart w:name="z1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5"/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6"/>
    <w:bookmarkStart w:name="z1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7"/>
    <w:bookmarkStart w:name="z1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8"/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-5 954,4 тысяч тенге;</w:t>
      </w:r>
    </w:p>
    <w:bookmarkEnd w:id="140"/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5 954,4 тысяч тенге, в том числе: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5 954,4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 в бюджете поселка Глубокое на 2025 год целевые текущие трансферты в сумме 399 144,1 тысяч тенге, в том числе из республиканского бюджета – 247 тысяч тенге, из районного бюджета – 398 897,1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Иртышского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163 335 тысяч тенге, в том числе:</w:t>
      </w:r>
    </w:p>
    <w:bookmarkEnd w:id="146"/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90 933 тысяч тенге;</w:t>
      </w:r>
    </w:p>
    <w:bookmarkEnd w:id="147"/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8"/>
    <w:bookmarkStart w:name="z1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1 283 тысяч тенге;</w:t>
      </w:r>
    </w:p>
    <w:bookmarkEnd w:id="149"/>
    <w:bookmarkStart w:name="z18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71 119 тысяч тенге;</w:t>
      </w:r>
    </w:p>
    <w:bookmarkEnd w:id="150"/>
    <w:bookmarkStart w:name="z18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168 683,3 тысяч тенге;</w:t>
      </w:r>
    </w:p>
    <w:bookmarkEnd w:id="151"/>
    <w:bookmarkStart w:name="z18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2"/>
    <w:bookmarkStart w:name="z18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3"/>
    <w:bookmarkStart w:name="z18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4"/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5"/>
    <w:bookmarkStart w:name="z19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6"/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7"/>
    <w:bookmarkStart w:name="z1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-5 348,3 тысяч тенге;</w:t>
      </w:r>
    </w:p>
    <w:bookmarkEnd w:id="158"/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5 348,3 тысяч тенге, в том числе:</w:t>
      </w:r>
    </w:p>
    <w:bookmarkEnd w:id="159"/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0"/>
    <w:bookmarkStart w:name="z1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1"/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5 348,3 тысяч тенге.";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 в бюджете Иртышского сельского округа на 2025 год целевые текущие трансферты в сумме 71 119 тысяч тенге, в том числе из республиканского бюджета – 31 тысяч тенге, из районного бюджета – 71 088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Кожоховского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149 823,2 тысяч тенге, в том числе:</w:t>
      </w:r>
    </w:p>
    <w:bookmarkEnd w:id="164"/>
    <w:bookmarkStart w:name="z20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17 768 тысяч тенге;</w:t>
      </w:r>
    </w:p>
    <w:bookmarkEnd w:id="165"/>
    <w:bookmarkStart w:name="z20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6"/>
    <w:bookmarkStart w:name="z20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7"/>
    <w:bookmarkStart w:name="z20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132 055,2 тысяч тенге;</w:t>
      </w:r>
    </w:p>
    <w:bookmarkEnd w:id="168"/>
    <w:bookmarkStart w:name="z20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151 186,5 тысяч тенге;</w:t>
      </w:r>
    </w:p>
    <w:bookmarkEnd w:id="169"/>
    <w:bookmarkStart w:name="z20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0"/>
    <w:bookmarkStart w:name="z20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1"/>
    <w:bookmarkStart w:name="z21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2"/>
    <w:bookmarkStart w:name="z2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3"/>
    <w:bookmarkStart w:name="z21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4"/>
    <w:bookmarkStart w:name="z21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5"/>
    <w:bookmarkStart w:name="z21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-1 363,3 тысяч тенге;</w:t>
      </w:r>
    </w:p>
    <w:bookmarkEnd w:id="176"/>
    <w:bookmarkStart w:name="z21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1 363,3 тысяч тенге, в том числе:</w:t>
      </w:r>
    </w:p>
    <w:bookmarkEnd w:id="177"/>
    <w:bookmarkStart w:name="z21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8"/>
    <w:bookmarkStart w:name="z21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9"/>
    <w:bookmarkStart w:name="z21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1 363,3 тысяч тенге.";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 в бюджете Кожоховского сельского округа на 2025 год целевые текущие трансферты в сумме 132 055,2 тысяч тенге, в том числе из республиканского бюджета – 29 тысяч тенге, из районного бюджета – 132 026,2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Красноярского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22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141 714 тысяч тенге, в том числе:</w:t>
      </w:r>
    </w:p>
    <w:bookmarkEnd w:id="182"/>
    <w:bookmarkStart w:name="z22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32 877 тысяч тенге;</w:t>
      </w:r>
    </w:p>
    <w:bookmarkEnd w:id="183"/>
    <w:bookmarkStart w:name="z22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4"/>
    <w:bookmarkStart w:name="z22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 тысяч тенге;</w:t>
      </w:r>
    </w:p>
    <w:bookmarkEnd w:id="185"/>
    <w:bookmarkStart w:name="z22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108 719 тысяч тенге;</w:t>
      </w:r>
    </w:p>
    <w:bookmarkEnd w:id="186"/>
    <w:bookmarkStart w:name="z22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142 861,6 тысяч тенге;</w:t>
      </w:r>
    </w:p>
    <w:bookmarkEnd w:id="187"/>
    <w:bookmarkStart w:name="z22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8"/>
    <w:bookmarkStart w:name="z23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9"/>
    <w:bookmarkStart w:name="z23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0"/>
    <w:bookmarkStart w:name="z23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1"/>
    <w:bookmarkStart w:name="z23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2"/>
    <w:bookmarkStart w:name="z23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3"/>
    <w:bookmarkStart w:name="z23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-1 147,6 тысяч тенге;</w:t>
      </w:r>
    </w:p>
    <w:bookmarkEnd w:id="194"/>
    <w:bookmarkStart w:name="z23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1 147,6 тысяч тенге, в том числе:</w:t>
      </w:r>
    </w:p>
    <w:bookmarkEnd w:id="195"/>
    <w:bookmarkStart w:name="z23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6"/>
    <w:bookmarkStart w:name="z23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7"/>
    <w:bookmarkStart w:name="z23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1 147,6 тысяч тенге.";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 в бюджете Красноярского сельского округа на 2025 год целевые текущие трансферты в сумме 108 719 тысяч тенге, в том числе из республиканского бюджета – 25 тысяч тенге, из районного бюджета – 108 694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Малоубинского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24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111 900,7 тысяч тенге, в том числе:</w:t>
      </w:r>
    </w:p>
    <w:bookmarkEnd w:id="200"/>
    <w:bookmarkStart w:name="z24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4 397 тысяч тенге;</w:t>
      </w:r>
    </w:p>
    <w:bookmarkEnd w:id="201"/>
    <w:bookmarkStart w:name="z24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2"/>
    <w:bookmarkStart w:name="z24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211 тысяч тенге;</w:t>
      </w:r>
    </w:p>
    <w:bookmarkEnd w:id="203"/>
    <w:bookmarkStart w:name="z24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107 292,7 тысяч тенге;</w:t>
      </w:r>
    </w:p>
    <w:bookmarkEnd w:id="204"/>
    <w:bookmarkStart w:name="z24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112 089 тысяч тенге;</w:t>
      </w:r>
    </w:p>
    <w:bookmarkEnd w:id="205"/>
    <w:bookmarkStart w:name="z25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6"/>
    <w:bookmarkStart w:name="z25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7"/>
    <w:bookmarkStart w:name="z25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8"/>
    <w:bookmarkStart w:name="z25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9"/>
    <w:bookmarkStart w:name="z25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0"/>
    <w:bookmarkStart w:name="z25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1"/>
    <w:bookmarkStart w:name="z25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-188,3 тысяч тенге;</w:t>
      </w:r>
    </w:p>
    <w:bookmarkEnd w:id="212"/>
    <w:bookmarkStart w:name="z25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188,3 тысяч тенге, в том числе:</w:t>
      </w:r>
    </w:p>
    <w:bookmarkEnd w:id="213"/>
    <w:bookmarkStart w:name="z25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4"/>
    <w:bookmarkStart w:name="z25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5"/>
    <w:bookmarkStart w:name="z26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188,3 тысяч тенге.";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Учесть в бюджете Малоубинского сельского округа на 2025 год целевые текущие трансферты в сумме 107 292,7 тысяч тенге, в том числе из республиканского бюджета – 17 тысяч тенге, из районного бюджета – 107 275,7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Опытнопольского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26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115 239 тысяч тенге, в том числе:</w:t>
      </w:r>
    </w:p>
    <w:bookmarkEnd w:id="218"/>
    <w:bookmarkStart w:name="z26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47 289 тысяч тенге;</w:t>
      </w:r>
    </w:p>
    <w:bookmarkEnd w:id="219"/>
    <w:bookmarkStart w:name="z26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0"/>
    <w:bookmarkStart w:name="z26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1 079 тысяч тенге;</w:t>
      </w:r>
    </w:p>
    <w:bookmarkEnd w:id="221"/>
    <w:bookmarkStart w:name="z26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66 871 тысяч тенге;</w:t>
      </w:r>
    </w:p>
    <w:bookmarkEnd w:id="222"/>
    <w:bookmarkStart w:name="z27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116 915,9 тысяч тенге;</w:t>
      </w:r>
    </w:p>
    <w:bookmarkEnd w:id="223"/>
    <w:bookmarkStart w:name="z27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4"/>
    <w:bookmarkStart w:name="z27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5"/>
    <w:bookmarkStart w:name="z27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6"/>
    <w:bookmarkStart w:name="z27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7"/>
    <w:bookmarkStart w:name="z27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8"/>
    <w:bookmarkStart w:name="z27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9"/>
    <w:bookmarkStart w:name="z27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-1676,9 тысяч тенге;</w:t>
      </w:r>
    </w:p>
    <w:bookmarkEnd w:id="230"/>
    <w:bookmarkStart w:name="z27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1 676,9 тысяч тенге, в том числе:</w:t>
      </w:r>
    </w:p>
    <w:bookmarkEnd w:id="231"/>
    <w:bookmarkStart w:name="z27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2"/>
    <w:bookmarkStart w:name="z28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3"/>
    <w:bookmarkStart w:name="z28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1 676,9 тысяч тенге.";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Учесть в бюджете Опытнопольского сельского округа на 2025 год целевые текущие трансферты в сумме 66 871 тысяч тенге, в том числе из республиканского бюджета – 17 тысяч тенге, из районного бюджета – 66 854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Секисовского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28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114 708,4 тысяч тенге, в том числе:</w:t>
      </w:r>
    </w:p>
    <w:bookmarkEnd w:id="236"/>
    <w:bookmarkStart w:name="z28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31 914 тысяч тенге;</w:t>
      </w:r>
    </w:p>
    <w:bookmarkEnd w:id="237"/>
    <w:bookmarkStart w:name="z28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8"/>
    <w:bookmarkStart w:name="z28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1 023 тысяч тенге;</w:t>
      </w:r>
    </w:p>
    <w:bookmarkEnd w:id="239"/>
    <w:bookmarkStart w:name="z29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81 771,4 тысяч тенге;</w:t>
      </w:r>
    </w:p>
    <w:bookmarkEnd w:id="240"/>
    <w:bookmarkStart w:name="z29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117 187,2 тысяч тенге;</w:t>
      </w:r>
    </w:p>
    <w:bookmarkEnd w:id="241"/>
    <w:bookmarkStart w:name="z29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2"/>
    <w:bookmarkStart w:name="z29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3"/>
    <w:bookmarkStart w:name="z29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4"/>
    <w:bookmarkStart w:name="z29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5"/>
    <w:bookmarkStart w:name="z29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6"/>
    <w:bookmarkStart w:name="z29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7"/>
    <w:bookmarkStart w:name="z29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-2 478,8 тысяч тенге;</w:t>
      </w:r>
    </w:p>
    <w:bookmarkEnd w:id="248"/>
    <w:bookmarkStart w:name="z29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2 478,8 тысяч тенге, в том числе:</w:t>
      </w:r>
    </w:p>
    <w:bookmarkEnd w:id="249"/>
    <w:bookmarkStart w:name="z30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0"/>
    <w:bookmarkStart w:name="z30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1"/>
    <w:bookmarkStart w:name="z30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2 478,8 тысяч тенге.";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Учесть в бюджете Секисовского сельского округа на 2025 год целевые текущие трансферты в сумме 81 771,4 тысяч тенге, в том числе из республиканского бюджета – 25 тысяч тенге, из районного бюджета – 81 746,4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Тарханского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30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137 029 тысяч тенге, в том числе:</w:t>
      </w:r>
    </w:p>
    <w:bookmarkEnd w:id="254"/>
    <w:bookmarkStart w:name="z30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45 006 тысяч тенге;</w:t>
      </w:r>
    </w:p>
    <w:bookmarkEnd w:id="255"/>
    <w:bookmarkStart w:name="z30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6"/>
    <w:bookmarkStart w:name="z31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3 607 тысяч тенге;</w:t>
      </w:r>
    </w:p>
    <w:bookmarkEnd w:id="257"/>
    <w:bookmarkStart w:name="z31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88 416 тысяч тенге;</w:t>
      </w:r>
    </w:p>
    <w:bookmarkEnd w:id="258"/>
    <w:bookmarkStart w:name="z31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144 968,4 тысяч тенге;</w:t>
      </w:r>
    </w:p>
    <w:bookmarkEnd w:id="259"/>
    <w:bookmarkStart w:name="z31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0"/>
    <w:bookmarkStart w:name="z31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1"/>
    <w:bookmarkStart w:name="z31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2"/>
    <w:bookmarkStart w:name="z31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3"/>
    <w:bookmarkStart w:name="z31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4"/>
    <w:bookmarkStart w:name="z31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5"/>
    <w:bookmarkStart w:name="z31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-7 939,4 тысяч тенге;</w:t>
      </w:r>
    </w:p>
    <w:bookmarkEnd w:id="266"/>
    <w:bookmarkStart w:name="z32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7 939,4 тысяч тенге, в том числе:</w:t>
      </w:r>
    </w:p>
    <w:bookmarkEnd w:id="267"/>
    <w:bookmarkStart w:name="z32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8"/>
    <w:bookmarkStart w:name="z32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9"/>
    <w:bookmarkStart w:name="z32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7 939,4 тысяч тенге.";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Учесть в бюджете Тарханского сельского округа на 2025 год целевые текущие трансферты в сумме 88 416 тысяч тенге, в том числе из республиканского бюджета – 90 тысяч тенге, из районного бюджета – 88 326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Ушановского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32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114 999,5 тысяч тенге, в том числе:</w:t>
      </w:r>
    </w:p>
    <w:bookmarkEnd w:id="272"/>
    <w:bookmarkStart w:name="z32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27 736 тысяч тенге;</w:t>
      </w:r>
    </w:p>
    <w:bookmarkEnd w:id="273"/>
    <w:bookmarkStart w:name="z33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4"/>
    <w:bookmarkStart w:name="z33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тысяч тенге;</w:t>
      </w:r>
    </w:p>
    <w:bookmarkEnd w:id="275"/>
    <w:bookmarkStart w:name="z33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87 241,5 тысяч тенге;</w:t>
      </w:r>
    </w:p>
    <w:bookmarkEnd w:id="276"/>
    <w:bookmarkStart w:name="z33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116 173 тысяч тенге;</w:t>
      </w:r>
    </w:p>
    <w:bookmarkEnd w:id="277"/>
    <w:bookmarkStart w:name="z33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8"/>
    <w:bookmarkStart w:name="z33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9"/>
    <w:bookmarkStart w:name="z33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0"/>
    <w:bookmarkStart w:name="z33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1"/>
    <w:bookmarkStart w:name="z33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2"/>
    <w:bookmarkStart w:name="z33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3"/>
    <w:bookmarkStart w:name="z34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-1 173,5 тысяч тенге;</w:t>
      </w:r>
    </w:p>
    <w:bookmarkEnd w:id="284"/>
    <w:bookmarkStart w:name="z34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1 173,5 тысяч тенге, в том числе:</w:t>
      </w:r>
    </w:p>
    <w:bookmarkEnd w:id="285"/>
    <w:bookmarkStart w:name="z34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6"/>
    <w:bookmarkStart w:name="z34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7"/>
    <w:bookmarkStart w:name="z34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1 173,5 тысяч тенге.";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Учесть в бюджете Ушановского сельского округа на 2025 год целевые текущие трансферты в сумме 87 241,5 тысяч тенге, в том числе из республиканского бюджета – 26 тысяч тенге, из районного бюджета – 87 215,5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Утвердить бюджет Черемшанского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34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118 234,3 тысяч тенге, в том числе:</w:t>
      </w:r>
    </w:p>
    <w:bookmarkEnd w:id="290"/>
    <w:bookmarkStart w:name="z35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24 433 тысяч тенге;</w:t>
      </w:r>
    </w:p>
    <w:bookmarkEnd w:id="291"/>
    <w:bookmarkStart w:name="z35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2"/>
    <w:bookmarkStart w:name="z35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276 тысяч тенге;</w:t>
      </w:r>
    </w:p>
    <w:bookmarkEnd w:id="293"/>
    <w:bookmarkStart w:name="z35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93 525,3 тысяч тенге;</w:t>
      </w:r>
    </w:p>
    <w:bookmarkEnd w:id="294"/>
    <w:bookmarkStart w:name="z35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119 471,5 тысяч тенге;</w:t>
      </w:r>
    </w:p>
    <w:bookmarkEnd w:id="295"/>
    <w:bookmarkStart w:name="z35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6"/>
    <w:bookmarkStart w:name="z35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7"/>
    <w:bookmarkStart w:name="z35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8"/>
    <w:bookmarkStart w:name="z35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9"/>
    <w:bookmarkStart w:name="z35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0"/>
    <w:bookmarkStart w:name="z36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1"/>
    <w:bookmarkStart w:name="z36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-1 237,2 тысяч тенге;</w:t>
      </w:r>
    </w:p>
    <w:bookmarkEnd w:id="302"/>
    <w:bookmarkStart w:name="z36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1 237,2 тысяч тенге, в том числе:</w:t>
      </w:r>
    </w:p>
    <w:bookmarkEnd w:id="303"/>
    <w:bookmarkStart w:name="z36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4"/>
    <w:bookmarkStart w:name="z36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5"/>
    <w:bookmarkStart w:name="z36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1 237,2 тысяч тенге.";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Учесть в бюджете Черемшанского сельского округа на 2025 год целевые текущие трансферты в сумме 93 525,3 тысяч тенге, в том числе из республиканского бюджета – 32 тысяч тенге, из районного бюджета – 93 493,3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37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Алтайский Глубоковского района на 2025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37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2025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37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2025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38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2025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38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2025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38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Верхнеберезовский Глубоковского района на 2025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39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2025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39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2025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39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2025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40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2025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403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2025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40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2025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409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2025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412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2025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41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2025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41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2025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42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2025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