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1943" w14:textId="7fa1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 для участия в сходах местного сообщества на территории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06 мая 2025 года № 23/7-VIII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 для участия в сходах местного сообщества на территории Глубоковского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 для участия в сходах местного сообщества на территории Глубоковского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сел, улиц для участия в сходах местного сообщества на территории Глубоковского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и определения количества представителей жителей сел, улиц для участия в сходах местного сообщества на территории Глубоковского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улицы, в избрании представителей для участия в сходе местного сообщества;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улицы).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поселка, сельского округа созывается и организуется проведение раздельного схода местного сообщества в пределах села, улицы.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поселка, сельского округа или уполномоченным им лицом.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проведения раздельных сходов местного сообщества и определения количества представителей жителей сел, улиц для участия в сходах местного сообщества на территории Глубоковского района.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села, поселка, сельского округа для регистрации.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ведется протокол, в котором указываются: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раздельных сходов местного сообщества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количества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сел, улиц для участия в 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сообщества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 улиц для участия в сходах местного сообщества  на территории Глубоковского района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поселков, сельских округов,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кандидатур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Луговая, Нагорная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дома 2, 4,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дома 7, 9, 11, 13, 14, 15, 16, 17, 19, 21,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дома 20, 22, 24, 25, 27, 31, 33, 35, 37, 39, 41, 43, 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поселение Калинино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дома 2, 3, 4, 9/1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дома 11, 13, 15, 17, 19, 21, 22, 23, 24, 26, 28, 30, 32, 34, 36, 38,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 дома 71,72, 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 дома от 2 до 76, от 27 до 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Алтайская, Попова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Красноармейская, Медведева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Базарная, Суворова, Трактовая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Буденного, Гоголя улица Куйбышева, номера домов: 1, 2, 3, 4, 5, 6, 7, 8, 9, 10, 10а, 11, 12, 13, 14, 15, 16, 18, 19, 20, 21, 22, 28,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Верхняя, Горная, Горняцкая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Ворошилова, Горького,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Гвардейская, Почтовая,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Джамбула, Свердлова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Достоевского, Лермонтова улица Жукова, номера домов: 1, 3, 5, 9, 11, 12, 13, 15, 18, 19, 49/1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Жукова, 20 улица Ларионова,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Жукова, номера домов: 2, 4, 6 улица Юбилейная,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Заводская, Мельничная, Тохтарова,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Еремкина, Молодежная, Солнечная, Терликбаева, Шахтостроителей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Калинина,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Карла Маркса, Павлова, Фрунзе, переулок Новый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Крайняя, Кутузова, ЛЭУ, Советская, Степная, переулок Степной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Крылова, Панфилова, микрорайон профессиональной школы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 номера домов: 17,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Ленина, Луговая, Мира, Театральная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Маяковского, переулки Казахстанский, Пролетарский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Набережная, Свободы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Промышленная, переулок Фабричный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номера домов: 16, 18, 23, 25, 27, 29, 31, 33, 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Рудная, переулок Рудный улица Рабочая, номера домов: 1, 1а, 2, 3, 4, 5, 6, 7, 8, 9, 10, 11, 12, 13, 14, 15, 17, 19,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Родниковая, Садовая, переулок Зеленый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номера домов: 1, 1б, 3, 5, 7, 8/1, 9, 10, 11, 12, 13, 14, 15, 16, 17, 18, 19, 20, 21, 22, 23, 24, 25, 26, 27, 28, 29, 30, 31, 32, 33, 34, 36, 37, 38, 42, 44, 46, 47, 48, 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номера домов: 1/1, 2, 4, 6,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номера домов: 1, 2, 3,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номера домов: 6, 8,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номера домов: 9, 11, 13, 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номера домов: 16,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номера домов: 17,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поселку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Димитрова, Репина, переулок Абая, переулок Достык улица Каныша Сатпаева, номера домов: 3-40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Абылай хан, Бауржана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Горького, переулок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Джамбула, Көктем, Комсомольская, Нагорная, Отан, Подгорная, 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номер домов: 41-141, жилой массив Красная Заря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Кунаева, Курмангалиева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Молодежная, Новая, Солнечная,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Заречная, номера домов: 2а-32, 3-49, 32а-66, 49а-83 улицы Пионерская, Подгорная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Заречная, номера домов: 74-96, 79-183, 98-136, 103-105 улица Семиянова, номера домов: 134-224, 191-225 переулок Колхозный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Комсомольская, Луговая, Октябрьская, Солнечная улица Профсоюзная, номера домов: 1а-13, 2-26/1, 20, 29, 31, 34/4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Мироновская, номера домов: 2-22 улица Набережная, номера домов: 1-31, 2-18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ул.Набережная, номера домов: 24-40, 33-57, 59-83 улица Семиянова, номера домов: 1-45, 2-10, 12-44, 47-91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Профсоюзная, номера домов: 1,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Профсоюзная, номера домов: 2-12, 15-27 улицы Рабочая,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1-ая Самарская, 2-ая Самарская,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Ленина, Октября,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Горная, Юбилейная, переулок Заречный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Джамбула, Складская, Чкалова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Достык, Самал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Молодежная, 1-ая Нагорная, 2-ая Нагорная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Новостройка, 1-ая Октябрьская, 2-ая Октябрьская,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Орталык,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Верхнеберезовский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Амбулаторная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Буровая, Северная, Шахтная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Горноспасательная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Железно-дорожный переезд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Кузнецова, Степная,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Крутая, Предгорненская, Спортивная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Логовая, Нагорная, Самарская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Чкалова, переулок Березовский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Бірлік, Матросова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переулок Почтовый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Заречная, Казахстан, 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Қайынды,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Подгорная, Солнечная,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Тюленина, переулок Клубный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Луговая, Молодежная,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Герцена, Казаченко, Пристанская, ПросҰлочная, Увальная, Щорса, переулки Белоусовский, Казаченко, Пионерский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Береговая, Берестова, Больничная, Школьная, переулки 1-ый Береговой, 2-ой Береговой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Ватутина, Вокзальная, За линией, МПС, Театральная, Фурманова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Джамбула, Линейная, Панфилова, Пионерская, Трактовая, переулок Трактовой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Жібек жолы, Қабанбай батыр, Кирова, Комсомольская, Құрманғазы, Мостовая, Райымбек батыр, Чапаева, Чкалова, переулок Ленинский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Жукова, Новая, Суптеля, Юбилейная, квартал Абая, микрорайон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Заводская, Большая, Казахстанская, Некрасова, Огородная, Шұғыла, переулок Казахстанский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Заглубочанка, Транспортная, Украинка, Ушанова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переулки 1-ый Калининский, 2-ой Калининский, 3-ий Калининский, 4-ый Калининский, 5-ый Калининский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Киргородок, Кирпичная, переулки 1-ый Кирпичный, 2-ой Кирпичный, 3-ий Кирпичный, 4-ый Кирпичный, 5-ый Кирпичный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Кооперативная, Лазо, Мельничная, Мичурина, Набережная, О.Кошевого,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Пирогова, номера домов: 2А, 5, 7, 8, 9 улица Стахановская, переулок Стахановский, 4 микрорайон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Пирогова, номера домов: 10, 12, 14, 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Пирогова, номера домов: 15, 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Пирогова, номера домов: 18, 20, 22,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номера домов: 1, 3, 6, 8, 10,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номера домов: 15, 17, 19, 21 переулок Поповича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номера домов: 16, 18, 20, 16А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номера домов: 23, 25, 27, 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номера домов: 24, 26, 28,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номера домов: 31, 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номера домов: 32, 34, 36, 38, 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номера домов: 42, 44А, 46А, 46, 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поселку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А.Колесниковой, Болашак, Дружбы Народов, Интернациональная, Победы, Пушкина, Светлая, Трудовая, Центральная, Шелехова, переулок крайний улица Пионерская, номера домов: 1-24 улица Жана Жол, номера домов: 4-22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Қазақстан, 8 Марта, Маяковского, Октябрьская, Юбилейная улица Матросова, номера домов: 1-15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Молодежная, Новая, Радости, Солнечная улица Жана жол, номера домов: 23-26 улица Матросова, номера домов: 16-28 улица Пионерская, номера домов: 25-47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Бірлік, Достык, Енбек,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Луговая, Моторного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А.Подойникова, Гагарина, Зеленая, Космонавтов, Трудовая переулок Радость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Атамекен, Отан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Зари, Матросова, Некрасова, Ш.Уалиханова, переулок Садовый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Е.Устименко,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Мерей, Н.Кусаинова, переулок Учительский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Утренняя, переулок Колос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Набережная, Школьная, Шмурыгина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Сулейменова, Шакарима, переулок Новый, переулок Степной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Краснопартизанское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Заречная,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Молодежная,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Сметанино, потребительский кооператив садоводов любителей "Металлург-4", учетный квартал 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Восточная, Чкалова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Заречная,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Линейная,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Чехова, Шоқан Уалиханов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Алтайская, Амбулаторная, Родниковая, Рудная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Березовская,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Буровая, Геологическая, Нагорная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Набережная, Подгорная, Средняя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Садовая,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Алтайская, Больничная, Ключевая, переулок Верхний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Беляева, Болотная, Гагарина, Леонова,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Береговая, Коммунальная, переулки Береговой,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Верхнее-Мельничная, Кирова, Кооперативная, Мостовая, Подгорная, переулки Красноярский, Поперечный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Вокзальная, Зеленая, Известковая, Луговая,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Главная, Детсадовская, переулки Детсадовский, Заготзерновский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Дорожная, Заречная, Молодежная, Пионерская, Рабочая, переулок Дорожный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Заводская, Космонавтов, Мира, Перспективная, Строительная, садоводческие общества "Алтай", "Бытовик", "Иголочка", "Маяк 1", "Маяк 2", "Металлург", "Промышленник"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Казахстанская, Нагорная, Пристанская, переулки Иртыш, Колхозный, Угловой, поселение Аврора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Кольцевая, Поддувальная, Речная, Средняя, Столбовая, переулок Кольцевой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Красноармейская, Комсомольская, Ленина, переулок Обрывной, 174 км, 195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Нефтебазинская, Новая, Шоссейная, переулки Короткий, Малый, Нефтебазинский, Прямой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Элеваторная, переулки Крайний, Переездный, Тихий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Клиновицкого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Кооперативная,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Луговая,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номера домов: 1-15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номера домов: 19-37 переулок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Мысовая, Набережная, Свердлова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Советская,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Маховка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Волчиха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Геологическая, Геофизическая,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Горная, номера домов: 8, 8/1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Горная, номера домов: 1, 2, 3, 4, 5, 7, 9,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Железнодорожная, Красных зорь, садоводческое товарищество "Колос"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Заречная, переулок Луговой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Звездная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Инициативная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Локомотивная, Малахитовая, Сопочная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Луговая, Полевая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Нагорная, номера домов: 1, 1а, 1б, 3, 5, 7, 9,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Нагорная, номера домов: 2, 4, 6, 8, 10, 12, 14, 16,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Хохрякова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Новосибирская,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Образцовая, Разведочная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Орловская,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Поисковая, Рудная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"Орленок"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 "Кленок", "Железнодорожник", Дальняя ферма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Зеленая, Почтовая,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Центральная, Шоссейная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Бастау, Мирная, Нагорная, Степная, 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Больничная, Набережная, переулок Нефтебазовский, переулок Трансформаторный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Заводская, Октябрьская,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Мичурина, Совхозная, учетный квартал 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Новостроевская,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Береговая, Иванова,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Клубная, Мира, Молодежная, Молодых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Речная, переулок Степной, переулок Центральный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Ворошилова, Ленина,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Заречная, Рабочая, переулок Заречный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Клубная, Новая,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Луг, Луговая,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Новая, переулок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Береговая, Северная, переулок Северный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 Кунанбаева, Нагорная, переулок Горный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Забелина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Кабанбай Батыра, Питомник, Учхоз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Маметовой, переулок Ключевой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Независимости, Спортивная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Тохтарова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Кулаковский ключ, Планерная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Л. Гумилева,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 Молдагуловой, Д. Нурпеисовой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В.Нетисова, номера домов: 2-112; 31-169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В.Нетисова, номера домов: 122-212; 179-233, улица 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Вокзальная, Станционная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Тулеутаева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Дачная, Мира, Пихтовская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Дорожная,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Зеленина, переулок Тихий, 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ЗелҰный клин, переулок Строителей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Комарова, Набережная, Орловская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Лениногорская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Макаренко, Подгорная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Рабочая, Ш.Уалиханова, переулок Лесхозный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Студенческая, переулок Юбилейный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