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4d0a" w14:textId="2224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2024 года № 24/2-VIII "О районном бюджете района Алтай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февраля 2025 года № 25/2-VIII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районном бюджете района Алтай на 2025-2027 годы" от 25 декабря 2024 года № 24/2-VIII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12154643,0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9971708,0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20395,0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2162540,0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12157276,0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-1020,0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23592,0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24612,0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-1613,0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1613,0 тысяч тенге, в том числе: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23592,0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24612,0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