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1174" w14:textId="12c1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ограничительные мероприятий и признании утратившим силу решения акима Жетиаральского сельского округа Тарбагатайского района Восточно-Казахстанской области от 24 декабря 2024 года № 13 " Об установлении ограничений во дворе жителя села Камысты Жетиаральского сельского округа Тарбагатайского района С.Камитжанова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Жетиаральского сельского округа Тарбагатайского района Восточно-Казахстанской области от 4 марта 2025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28 февраля 2025 года № 045 аким Жетиаральского сельского округа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мероприятий в связи с проведением комплексно ветеринарных мероприятий по ликвидации болезни бешенства крупного рогатого скота во дворе жителья села Камысты Жетиаральского сельского округа Тарбагатайского района С.Камитжанова.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Жетиаральского сельского округа Тарбагатайского района Восточно-Казахстанской области от 24 декабря 2024 года № 13 Об установлении ограничений во дворе жителя села Камысты Жетиаральского сельского округа Тарбагатайского района С.Камитжанова.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Жетиаралького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