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98b9" w14:textId="2289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30 декабря 2024 года № 194 "О бюджете сельских округов и поселков Уланского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7 марта 2025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2024 года № 194 "О бюджете поселков и сельских округов Уланского района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87662,9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24076,0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63586,9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102041,1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-14378,2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14378,2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14378,2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2025 год целевые текущие трансферты из вышестоящих бюджетов в сумме 47117,9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62172,1 тысяч тенге, в том числе: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15839,0 тысяч тенге;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46333,1 тысяч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64391,0 тысяч тенге;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-2218,9 тысяч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2218,9 тысяч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2218,9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Айыртауского сельского округа на 2025 год целевые текущие трансферты из вышестоящих бюджетов в сумме 27190,1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33977,2 тысяч тенге, в том числе: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13278,0 тысяч тенге;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20699,2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33977,2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Асубулак на 2025 год целевые текущие трансферты из вышестоящих бюджетов в сумме 4901,2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116345,7 тысяч тенге, в том числе: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18974,0 тысяч тенге;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114,0 тысяч тенге;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97257,7 тысяч тенге;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117976,5 тысяч тенге;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-1630,8 тысяч тенге;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1630,8 тысяч тенге;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1630,8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2025 год целевые текущие трансферты из вышестоящих бюджетов в сумме 72555,7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194422,3 тысяч тенге, в том числе: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82883,0 тысяч тенге;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3,0 тысяч тенге;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111536,3 тысяч тенге;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197589,6 тысяч тенге;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-3167,3 тысяч тенге;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3167,3 тысяч тенге;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3167,3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Кайсенова на 2025 год целевые текущие трансферты из вышестоящих бюджетов в сумме 96434,3 тысяч тенге.";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90137,8 тысяч тенге, в том числе: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14986,0 тысяч тенге;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75151,8 тысяч тенге;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90573,4 тысяч тенге;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-435,6 тысяч тенге;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435,6 тысяч тенге;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435,6 тысяч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бюджете Саратовского сельского округа на 2025 год целевые текущие трансферты из вышестоящих бюджетов в сумме 54234,8 тысяч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100602,7 тысяч тенге, в том числе: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34538,0 тысяч тенге;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66064,7 тысяч тенге;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102757,1 тысяч тенге;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-2154,4 тысяч тенге;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2154,4 тысяч тенге;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2154,4 тысяч тенге.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2025 год целевые текущие трансферты из вышестоящих бюджетов в сумме 44168,7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92836,1 тысяч тенге, в том числе: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18270,0 тысяч тенге;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74505,1 тысяч тенге;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94726,3 тысяч тенге;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-1890,2 тысяч тенге;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1890,2 тысяч тенге;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1890,2 тысяч тенге.";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Предусмотреть в бюджете Таргынского сельского округа на 2025 год целевые текущие трансферты из вышестоящих бюджетов в сумме 53020,1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114012,5 тысяч тенге, в том числе: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28358,0 тысяч тенге;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85654,5 тысяч тенге;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114012,5 тысяч тенге;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бюджете Толеген Тохтаровского сельского округа на 2025 год целевые текущие трансферты из вышестоящих бюджетов в сумме 71250,5 тысяч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45064,6 тысяч тенге, в том числе: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11646,0 тысяч тенге;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33418,6 тысяч тенге;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46264,6 тысяч тенге;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0"/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1"/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-1200,0 тысяч тенге;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1200,0 тысяч тенге;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7"/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1200,0 тысяч тенге.";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2025 год целевые текущие трансферты из вышестоящих бюджетов в сумме 12513,6 тысяч тенге.";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Азовского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37406,5 тысяч тенге, в том числе: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3143,0 тысяч тенге;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34263,5 тысяч тенге;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37972,0 тысяч тенге;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7"/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0"/>
    <w:bookmarkStart w:name="z2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-565,5 тысяч тенге;</w:t>
      </w:r>
    </w:p>
    <w:bookmarkEnd w:id="193"/>
    <w:bookmarkStart w:name="z2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565,5 тысяч тенге;</w:t>
      </w:r>
    </w:p>
    <w:bookmarkEnd w:id="194"/>
    <w:bookmarkStart w:name="z2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5"/>
    <w:bookmarkStart w:name="z2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6"/>
    <w:bookmarkStart w:name="z2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565,5 тысяч тенге.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Предусмотреть в бюджете Азовского сельского округа на 2025 год целевые текущие трансферты из вышестоящих бюджетов в сумме 14005,5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54890,0 тысяч тенге, в том числе: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2105,0 тысяч тенге;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52785,0 тысяч тенге;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57056,1 тысяч тенге;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6"/>
    <w:bookmarkStart w:name="z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8"/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9"/>
    <w:bookmarkStart w:name="z2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10"/>
    <w:bookmarkStart w:name="z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-2166,1 тысяч тенге;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2166,1 тысяч тенге;</w:t>
      </w:r>
    </w:p>
    <w:bookmarkEnd w:id="212"/>
    <w:bookmarkStart w:name="z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13"/>
    <w:bookmarkStart w:name="z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14"/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2166,1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Предусмотреть в бюджете поселка Огневка на 2025 год целевые текущие трансферты из вышестоящих бюджетов в сумме 22943,0 тысяч тенге.";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56535,9 тысяч тенге, в том числе:</w:t>
      </w:r>
    </w:p>
    <w:bookmarkEnd w:id="217"/>
    <w:bookmarkStart w:name="z2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26225,0 тысяч тенге;</w:t>
      </w:r>
    </w:p>
    <w:bookmarkEnd w:id="218"/>
    <w:bookmarkStart w:name="z2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9"/>
    <w:bookmarkStart w:name="z2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0"/>
    <w:bookmarkStart w:name="z26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30310,9 тысяч тенге;</w:t>
      </w:r>
    </w:p>
    <w:bookmarkEnd w:id="221"/>
    <w:bookmarkStart w:name="z26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56664,1 тысяч тенге;</w:t>
      </w:r>
    </w:p>
    <w:bookmarkEnd w:id="222"/>
    <w:bookmarkStart w:name="z26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3"/>
    <w:bookmarkStart w:name="z27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24"/>
    <w:bookmarkStart w:name="z27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5"/>
    <w:bookmarkStart w:name="z27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6"/>
    <w:bookmarkStart w:name="z27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7"/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8"/>
    <w:bookmarkStart w:name="z27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-128,2 тысяч тенге;</w:t>
      </w:r>
    </w:p>
    <w:bookmarkEnd w:id="229"/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128,2 тысяч тенге;</w:t>
      </w:r>
    </w:p>
    <w:bookmarkEnd w:id="230"/>
    <w:bookmarkStart w:name="z27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31"/>
    <w:bookmarkStart w:name="z27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32"/>
    <w:bookmarkStart w:name="z27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128,2 тысяч тенге.";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Предусмотреть в бюджете Багратионовского сельского округа на 2025 год целевые текущие трансферты из вышестоящих бюджетов в сумме 19843,9 тысяч тенге.";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27831,0 тысяч тенге, в том числе:</w:t>
      </w:r>
    </w:p>
    <w:bookmarkEnd w:id="235"/>
    <w:bookmarkStart w:name="z2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18040,0 тысяч тенге;</w:t>
      </w:r>
    </w:p>
    <w:bookmarkEnd w:id="236"/>
    <w:bookmarkStart w:name="z28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7"/>
    <w:bookmarkStart w:name="z28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8"/>
    <w:bookmarkStart w:name="z2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9791,0 тысяч тенге;</w:t>
      </w:r>
    </w:p>
    <w:bookmarkEnd w:id="239"/>
    <w:bookmarkStart w:name="z2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31690,0 тысяч тенге;</w:t>
      </w:r>
    </w:p>
    <w:bookmarkEnd w:id="240"/>
    <w:bookmarkStart w:name="z2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1"/>
    <w:bookmarkStart w:name="z29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2"/>
    <w:bookmarkStart w:name="z29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3"/>
    <w:bookmarkStart w:name="z29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44"/>
    <w:bookmarkStart w:name="z29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45"/>
    <w:bookmarkStart w:name="z2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46"/>
    <w:bookmarkStart w:name="z2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-3859,0 тысяч тенге;</w:t>
      </w:r>
    </w:p>
    <w:bookmarkEnd w:id="247"/>
    <w:bookmarkStart w:name="z2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3859,0 тысяч тенге;</w:t>
      </w:r>
    </w:p>
    <w:bookmarkEnd w:id="248"/>
    <w:bookmarkStart w:name="z2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9"/>
    <w:bookmarkStart w:name="z2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50"/>
    <w:bookmarkStart w:name="z3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3859,0 тысяч тенге.";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Предусмотреть в бюджете Каменского сельского округа на 2025 год целевые текущие трансферты из вышестоящих бюджетов в сумме 4709,0 тысяч тенге.";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Усть-Каменогорского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129822,5 тысяч тенге, в том числе:</w:t>
      </w:r>
    </w:p>
    <w:bookmarkEnd w:id="253"/>
    <w:bookmarkStart w:name="z3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10470,0 тысяч тенге;</w:t>
      </w:r>
    </w:p>
    <w:bookmarkEnd w:id="254"/>
    <w:bookmarkStart w:name="z3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55"/>
    <w:bookmarkStart w:name="z3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6"/>
    <w:bookmarkStart w:name="z3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119352,5 тысяч тенге;</w:t>
      </w:r>
    </w:p>
    <w:bookmarkEnd w:id="257"/>
    <w:bookmarkStart w:name="z3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131491,4 тысяч тенге;</w:t>
      </w:r>
    </w:p>
    <w:bookmarkEnd w:id="258"/>
    <w:bookmarkStart w:name="z3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9"/>
    <w:bookmarkStart w:name="z3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0"/>
    <w:bookmarkStart w:name="z3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1"/>
    <w:bookmarkStart w:name="z3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2"/>
    <w:bookmarkStart w:name="z3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63"/>
    <w:bookmarkStart w:name="z3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64"/>
    <w:bookmarkStart w:name="z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-1668,9 тысяч тенге;</w:t>
      </w:r>
    </w:p>
    <w:bookmarkEnd w:id="265"/>
    <w:bookmarkStart w:name="z3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1668,9 тысяч тенге;</w:t>
      </w:r>
    </w:p>
    <w:bookmarkEnd w:id="266"/>
    <w:bookmarkStart w:name="z3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67"/>
    <w:bookmarkStart w:name="z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68"/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1668,9 тысяч тенге.";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2025 год целевые текущие трансферты из вышестоящих бюджетов в сумме 95741,5 тысяч тенге.";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88836,4 тысяч тенге, в том числе:</w:t>
      </w:r>
    </w:p>
    <w:bookmarkEnd w:id="271"/>
    <w:bookmarkStart w:name="z3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8829,0 тысяч тенге;</w:t>
      </w:r>
    </w:p>
    <w:bookmarkEnd w:id="272"/>
    <w:bookmarkStart w:name="z3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73"/>
    <w:bookmarkStart w:name="z3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4"/>
    <w:bookmarkStart w:name="z3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80007,4 тысяч тенге;</w:t>
      </w:r>
    </w:p>
    <w:bookmarkEnd w:id="275"/>
    <w:bookmarkStart w:name="z3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88836,4 тысяч тенге;</w:t>
      </w:r>
    </w:p>
    <w:bookmarkEnd w:id="276"/>
    <w:bookmarkStart w:name="z3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7"/>
    <w:bookmarkStart w:name="z3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8"/>
    <w:bookmarkStart w:name="z3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9"/>
    <w:bookmarkStart w:name="z33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0"/>
    <w:bookmarkStart w:name="z33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81"/>
    <w:bookmarkStart w:name="z33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82"/>
    <w:bookmarkStart w:name="z33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83"/>
    <w:bookmarkStart w:name="z33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84"/>
    <w:bookmarkStart w:name="z34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85"/>
    <w:bookmarkStart w:name="z34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86"/>
    <w:bookmarkStart w:name="z34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Предусмотреть в бюджете Алмасайского сельского округа на 2025 год целевые текущие трансферты из вышестоящих бюджетов в сумме 60105,4 тысяч тенге.";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4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5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5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5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5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6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6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6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7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7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7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8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2025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8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8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8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2025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9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9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2025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