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b772" w14:textId="b53b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Ново-Хайрузовского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5 января 2025 года № 9/92-VIII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Ново-Хайрузовского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84175,0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84177,7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10/112-VIII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10/112-VIII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№9/92 -VIII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